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3" w:type="dxa"/>
        <w:tblCellMar>
          <w:left w:w="0" w:type="dxa"/>
          <w:right w:w="0" w:type="dxa"/>
        </w:tblCellMar>
        <w:tblLook w:val="04A0" w:firstRow="1" w:lastRow="0" w:firstColumn="1" w:lastColumn="0" w:noHBand="0" w:noVBand="1"/>
      </w:tblPr>
      <w:tblGrid>
        <w:gridCol w:w="4618"/>
        <w:gridCol w:w="4619"/>
      </w:tblGrid>
      <w:tr w:rsidR="00480A3E" w14:paraId="086230AC" w14:textId="77777777" w:rsidTr="00551B25">
        <w:trPr>
          <w:trHeight w:val="705"/>
        </w:trPr>
        <w:tc>
          <w:tcPr>
            <w:tcW w:w="9237" w:type="dxa"/>
            <w:gridSpan w:val="2"/>
            <w:tcMar>
              <w:top w:w="15" w:type="dxa"/>
              <w:left w:w="123" w:type="dxa"/>
              <w:bottom w:w="15" w:type="dxa"/>
              <w:right w:w="123" w:type="dxa"/>
            </w:tcMar>
            <w:hideMark/>
          </w:tcPr>
          <w:p w14:paraId="0C0A761F" w14:textId="24A55AD3" w:rsidR="00480A3E" w:rsidRDefault="00480A3E" w:rsidP="00EC238A">
            <w:pPr>
              <w:pStyle w:val="Heading2"/>
              <w:ind w:left="1440"/>
            </w:pPr>
            <w:r>
              <w:t xml:space="preserve">MINUTES OF </w:t>
            </w:r>
            <w:r w:rsidR="00E96652">
              <w:t xml:space="preserve">REGULAR </w:t>
            </w:r>
            <w:r>
              <w:t>MEETING</w:t>
            </w:r>
          </w:p>
        </w:tc>
      </w:tr>
      <w:tr w:rsidR="00480A3E" w14:paraId="11168F21" w14:textId="77777777" w:rsidTr="00551B25">
        <w:tc>
          <w:tcPr>
            <w:tcW w:w="9237" w:type="dxa"/>
            <w:gridSpan w:val="2"/>
            <w:tcMar>
              <w:top w:w="15" w:type="dxa"/>
              <w:left w:w="123" w:type="dxa"/>
              <w:bottom w:w="15" w:type="dxa"/>
              <w:right w:w="123" w:type="dxa"/>
            </w:tcMar>
          </w:tcPr>
          <w:p w14:paraId="39F1ECCF" w14:textId="77777777" w:rsidR="00480A3E" w:rsidRPr="006C5934" w:rsidRDefault="00480A3E">
            <w:pPr>
              <w:jc w:val="center"/>
              <w:rPr>
                <w:color w:val="000000"/>
                <w:sz w:val="16"/>
                <w:szCs w:val="16"/>
              </w:rPr>
            </w:pPr>
          </w:p>
        </w:tc>
      </w:tr>
      <w:tr w:rsidR="00480A3E" w14:paraId="51C4E51C" w14:textId="77777777" w:rsidTr="00551B25">
        <w:trPr>
          <w:trHeight w:val="552"/>
        </w:trPr>
        <w:tc>
          <w:tcPr>
            <w:tcW w:w="9237" w:type="dxa"/>
            <w:gridSpan w:val="2"/>
            <w:tcMar>
              <w:top w:w="15" w:type="dxa"/>
              <w:left w:w="123" w:type="dxa"/>
              <w:bottom w:w="15" w:type="dxa"/>
              <w:right w:w="123" w:type="dxa"/>
            </w:tcMar>
            <w:hideMark/>
          </w:tcPr>
          <w:p w14:paraId="051B8518" w14:textId="77777777" w:rsidR="00480A3E" w:rsidRPr="00E90C3A" w:rsidRDefault="00480A3E" w:rsidP="00E90C3A">
            <w:pPr>
              <w:pStyle w:val="Heading2"/>
              <w:spacing w:before="0" w:after="0"/>
              <w:jc w:val="center"/>
              <w:rPr>
                <w:iCs w:val="0"/>
                <w:color w:val="000000"/>
                <w:sz w:val="20"/>
                <w:szCs w:val="20"/>
              </w:rPr>
            </w:pPr>
            <w:r w:rsidRPr="00E90C3A">
              <w:rPr>
                <w:iCs w:val="0"/>
                <w:color w:val="000000"/>
                <w:sz w:val="20"/>
                <w:szCs w:val="20"/>
              </w:rPr>
              <w:t>Reclamation District No. 341</w:t>
            </w:r>
          </w:p>
          <w:p w14:paraId="297D94DF" w14:textId="3B99DCFA" w:rsidR="00E90C3A" w:rsidRPr="00E90C3A" w:rsidRDefault="00E90C3A" w:rsidP="00E90C3A">
            <w:pPr>
              <w:jc w:val="center"/>
            </w:pPr>
            <w:r w:rsidRPr="00E90C3A">
              <w:rPr>
                <w:b/>
                <w:bCs/>
                <w:sz w:val="20"/>
                <w:szCs w:val="20"/>
              </w:rPr>
              <w:t>Sherman Island</w:t>
            </w:r>
          </w:p>
        </w:tc>
      </w:tr>
      <w:tr w:rsidR="00480A3E" w14:paraId="474EF3AA" w14:textId="77777777" w:rsidTr="00551B25">
        <w:tc>
          <w:tcPr>
            <w:tcW w:w="9237" w:type="dxa"/>
            <w:gridSpan w:val="2"/>
            <w:tcMar>
              <w:top w:w="15" w:type="dxa"/>
              <w:left w:w="123" w:type="dxa"/>
              <w:bottom w:w="15" w:type="dxa"/>
              <w:right w:w="123" w:type="dxa"/>
            </w:tcMar>
            <w:hideMark/>
          </w:tcPr>
          <w:p w14:paraId="3C6D4724" w14:textId="77777777" w:rsidR="00480A3E" w:rsidRDefault="00480A3E">
            <w:pPr>
              <w:jc w:val="center"/>
              <w:rPr>
                <w:color w:val="000000"/>
                <w:sz w:val="20"/>
                <w:szCs w:val="20"/>
              </w:rPr>
            </w:pPr>
          </w:p>
        </w:tc>
      </w:tr>
      <w:tr w:rsidR="00480A3E" w14:paraId="579FF8F8" w14:textId="77777777" w:rsidTr="00551B25">
        <w:trPr>
          <w:trHeight w:val="255"/>
        </w:trPr>
        <w:tc>
          <w:tcPr>
            <w:tcW w:w="4618" w:type="dxa"/>
            <w:tcMar>
              <w:top w:w="15" w:type="dxa"/>
              <w:left w:w="123" w:type="dxa"/>
              <w:bottom w:w="15" w:type="dxa"/>
              <w:right w:w="123" w:type="dxa"/>
            </w:tcMar>
            <w:hideMark/>
          </w:tcPr>
          <w:p w14:paraId="3AE69474" w14:textId="13F02FCE" w:rsidR="00480A3E" w:rsidRDefault="00130312" w:rsidP="00D37964">
            <w:pPr>
              <w:rPr>
                <w:color w:val="000000"/>
              </w:rPr>
            </w:pPr>
            <w:r>
              <w:rPr>
                <w:color w:val="000000"/>
              </w:rPr>
              <w:t>9</w:t>
            </w:r>
            <w:r w:rsidR="00480A3E">
              <w:rPr>
                <w:color w:val="000000"/>
              </w:rPr>
              <w:t>:00 a.m.</w:t>
            </w:r>
          </w:p>
        </w:tc>
        <w:tc>
          <w:tcPr>
            <w:tcW w:w="4619" w:type="dxa"/>
            <w:tcMar>
              <w:top w:w="15" w:type="dxa"/>
              <w:left w:w="123" w:type="dxa"/>
              <w:bottom w:w="15" w:type="dxa"/>
              <w:right w:w="123" w:type="dxa"/>
            </w:tcMar>
            <w:hideMark/>
          </w:tcPr>
          <w:p w14:paraId="3AD9FBDC" w14:textId="77777777" w:rsidR="00480A3E" w:rsidRDefault="00480A3E" w:rsidP="00D37964">
            <w:pPr>
              <w:jc w:val="right"/>
              <w:rPr>
                <w:color w:val="000000"/>
              </w:rPr>
            </w:pPr>
            <w:r>
              <w:rPr>
                <w:color w:val="000000"/>
              </w:rPr>
              <w:t>306 Second Street</w:t>
            </w:r>
          </w:p>
        </w:tc>
      </w:tr>
      <w:tr w:rsidR="00480A3E" w14:paraId="7A9E0251" w14:textId="77777777" w:rsidTr="00551B25">
        <w:tc>
          <w:tcPr>
            <w:tcW w:w="4618" w:type="dxa"/>
            <w:tcMar>
              <w:top w:w="15" w:type="dxa"/>
              <w:left w:w="123" w:type="dxa"/>
              <w:bottom w:w="15" w:type="dxa"/>
              <w:right w:w="123" w:type="dxa"/>
            </w:tcMar>
            <w:hideMark/>
          </w:tcPr>
          <w:p w14:paraId="2F1F17F7" w14:textId="5FA3AC4E" w:rsidR="00480A3E" w:rsidRDefault="00030A41" w:rsidP="00FC7FAE">
            <w:pPr>
              <w:pStyle w:val="Heading3"/>
              <w:spacing w:before="0" w:after="0"/>
              <w:rPr>
                <w:color w:val="000000"/>
              </w:rPr>
            </w:pPr>
            <w:r>
              <w:rPr>
                <w:b w:val="0"/>
                <w:bCs w:val="0"/>
                <w:color w:val="000000"/>
                <w:sz w:val="24"/>
                <w:szCs w:val="24"/>
              </w:rPr>
              <w:t>Tuesday</w:t>
            </w:r>
            <w:r w:rsidR="009938BD">
              <w:rPr>
                <w:b w:val="0"/>
                <w:bCs w:val="0"/>
                <w:color w:val="000000"/>
                <w:sz w:val="24"/>
                <w:szCs w:val="24"/>
              </w:rPr>
              <w:t>,</w:t>
            </w:r>
            <w:r w:rsidR="002464AA">
              <w:rPr>
                <w:b w:val="0"/>
                <w:bCs w:val="0"/>
                <w:color w:val="000000"/>
                <w:sz w:val="24"/>
                <w:szCs w:val="24"/>
              </w:rPr>
              <w:t xml:space="preserve"> </w:t>
            </w:r>
            <w:r w:rsidR="008802C0">
              <w:rPr>
                <w:b w:val="0"/>
                <w:bCs w:val="0"/>
                <w:color w:val="000000"/>
                <w:sz w:val="24"/>
                <w:szCs w:val="24"/>
              </w:rPr>
              <w:t>May 12</w:t>
            </w:r>
            <w:r w:rsidR="00334D4B">
              <w:rPr>
                <w:b w:val="0"/>
                <w:bCs w:val="0"/>
                <w:color w:val="000000"/>
                <w:sz w:val="24"/>
                <w:szCs w:val="24"/>
              </w:rPr>
              <w:t>,</w:t>
            </w:r>
            <w:r w:rsidR="003F5ED6">
              <w:rPr>
                <w:b w:val="0"/>
                <w:bCs w:val="0"/>
                <w:color w:val="000000"/>
                <w:sz w:val="24"/>
                <w:szCs w:val="24"/>
              </w:rPr>
              <w:t xml:space="preserve"> 202</w:t>
            </w:r>
            <w:r w:rsidR="00F2150E">
              <w:rPr>
                <w:b w:val="0"/>
                <w:bCs w:val="0"/>
                <w:color w:val="000000"/>
                <w:sz w:val="24"/>
                <w:szCs w:val="24"/>
              </w:rPr>
              <w:t>6</w:t>
            </w:r>
          </w:p>
        </w:tc>
        <w:tc>
          <w:tcPr>
            <w:tcW w:w="4619" w:type="dxa"/>
            <w:tcMar>
              <w:top w:w="15" w:type="dxa"/>
              <w:left w:w="123" w:type="dxa"/>
              <w:bottom w:w="15" w:type="dxa"/>
              <w:right w:w="123" w:type="dxa"/>
            </w:tcMar>
            <w:hideMark/>
          </w:tcPr>
          <w:p w14:paraId="56E71859" w14:textId="77777777" w:rsidR="00480A3E" w:rsidRDefault="00480A3E" w:rsidP="00D37964">
            <w:pPr>
              <w:pStyle w:val="Heading4"/>
              <w:spacing w:before="0" w:after="0"/>
              <w:jc w:val="right"/>
              <w:rPr>
                <w:color w:val="000000"/>
              </w:rPr>
            </w:pPr>
            <w:r>
              <w:rPr>
                <w:b w:val="0"/>
                <w:bCs w:val="0"/>
                <w:color w:val="000000"/>
              </w:rPr>
              <w:t>Isleton, California</w:t>
            </w:r>
          </w:p>
        </w:tc>
      </w:tr>
    </w:tbl>
    <w:p w14:paraId="1ACBE486" w14:textId="79ACC994" w:rsidR="00480A3E" w:rsidRPr="006C5934" w:rsidRDefault="00480A3E" w:rsidP="00D37964">
      <w:pPr>
        <w:pBdr>
          <w:bottom w:val="double" w:sz="6" w:space="1" w:color="000000"/>
        </w:pBdr>
        <w:rPr>
          <w:sz w:val="16"/>
          <w:szCs w:val="16"/>
        </w:rPr>
      </w:pPr>
    </w:p>
    <w:p w14:paraId="1B0AAF57" w14:textId="77777777" w:rsidR="00D37964" w:rsidRPr="006C5934" w:rsidRDefault="00D37964">
      <w:pPr>
        <w:pStyle w:val="Heading5"/>
        <w:keepNext/>
        <w:spacing w:before="0" w:after="0"/>
        <w:jc w:val="both"/>
        <w:rPr>
          <w:iCs w:val="0"/>
          <w:sz w:val="16"/>
          <w:szCs w:val="16"/>
        </w:rPr>
      </w:pPr>
    </w:p>
    <w:p w14:paraId="6EA05538" w14:textId="77325B7B" w:rsidR="006E354A" w:rsidRPr="002B3F64" w:rsidRDefault="006D6363" w:rsidP="002865C7">
      <w:pPr>
        <w:pStyle w:val="Heading5"/>
        <w:keepNext/>
        <w:spacing w:before="0" w:after="0"/>
        <w:ind w:left="720"/>
        <w:jc w:val="both"/>
        <w:rPr>
          <w:b w:val="0"/>
          <w:bCs w:val="0"/>
          <w:sz w:val="24"/>
          <w:szCs w:val="24"/>
        </w:rPr>
      </w:pPr>
      <w:r w:rsidRPr="002B3F64">
        <w:rPr>
          <w:b w:val="0"/>
          <w:bCs w:val="0"/>
          <w:sz w:val="24"/>
          <w:szCs w:val="24"/>
        </w:rPr>
        <w:t>The Board proceedings are also available via tele</w:t>
      </w:r>
      <w:r w:rsidR="005B1313" w:rsidRPr="002B3F64">
        <w:rPr>
          <w:b w:val="0"/>
          <w:bCs w:val="0"/>
          <w:sz w:val="24"/>
          <w:szCs w:val="24"/>
        </w:rPr>
        <w:t>-conference,</w:t>
      </w:r>
      <w:r w:rsidRPr="002B3F64">
        <w:rPr>
          <w:b w:val="0"/>
          <w:bCs w:val="0"/>
          <w:sz w:val="24"/>
          <w:szCs w:val="24"/>
        </w:rPr>
        <w:t xml:space="preserve"> and you may participate in Public Comment in this manner</w:t>
      </w:r>
      <w:r w:rsidR="006742A8" w:rsidRPr="002B3F64">
        <w:rPr>
          <w:b w:val="0"/>
          <w:bCs w:val="0"/>
          <w:sz w:val="24"/>
          <w:szCs w:val="24"/>
        </w:rPr>
        <w:t xml:space="preserve">. </w:t>
      </w:r>
      <w:r w:rsidRPr="002B3F64">
        <w:rPr>
          <w:b w:val="0"/>
          <w:bCs w:val="0"/>
          <w:sz w:val="24"/>
          <w:szCs w:val="24"/>
        </w:rPr>
        <w:t>If you wish to comment, please speak and your comments will be considered</w:t>
      </w:r>
      <w:r w:rsidR="00047F0B" w:rsidRPr="002B3F64">
        <w:rPr>
          <w:b w:val="0"/>
          <w:bCs w:val="0"/>
          <w:sz w:val="24"/>
          <w:szCs w:val="24"/>
        </w:rPr>
        <w:t xml:space="preserve">. </w:t>
      </w:r>
      <w:r w:rsidRPr="002B3F64">
        <w:rPr>
          <w:b w:val="0"/>
          <w:bCs w:val="0"/>
          <w:sz w:val="24"/>
          <w:szCs w:val="24"/>
        </w:rPr>
        <w:t>Members of the public are encouraged to observe and participate in the teleconference</w:t>
      </w:r>
      <w:r w:rsidR="00047F0B" w:rsidRPr="002B3F64">
        <w:rPr>
          <w:b w:val="0"/>
          <w:bCs w:val="0"/>
          <w:sz w:val="24"/>
          <w:szCs w:val="24"/>
        </w:rPr>
        <w:t xml:space="preserve">. </w:t>
      </w:r>
      <w:r w:rsidR="006E354A" w:rsidRPr="002B3F64">
        <w:rPr>
          <w:b w:val="0"/>
          <w:bCs w:val="0"/>
          <w:sz w:val="24"/>
          <w:szCs w:val="24"/>
        </w:rPr>
        <w:t>District directors and members of the public may participate in the meeting using the telephone conference line listed below</w:t>
      </w:r>
      <w:r w:rsidR="00047F0B" w:rsidRPr="002B3F64">
        <w:rPr>
          <w:b w:val="0"/>
          <w:bCs w:val="0"/>
          <w:sz w:val="24"/>
          <w:szCs w:val="24"/>
        </w:rPr>
        <w:t xml:space="preserve">. </w:t>
      </w:r>
      <w:r w:rsidR="006E354A" w:rsidRPr="002B3F64">
        <w:rPr>
          <w:b w:val="0"/>
          <w:bCs w:val="0"/>
          <w:sz w:val="24"/>
          <w:szCs w:val="24"/>
        </w:rPr>
        <w:t>Conference Line Number: 1-877-336-1829 Access Code: 3653607</w:t>
      </w:r>
    </w:p>
    <w:p w14:paraId="7ABF810B" w14:textId="7658CEC8" w:rsidR="0049673A" w:rsidRPr="002B3F64" w:rsidRDefault="0049673A" w:rsidP="0049673A"/>
    <w:p w14:paraId="03F55B1A" w14:textId="4CF763C6" w:rsidR="00480A3E" w:rsidRPr="002B3F64" w:rsidRDefault="00480A3E">
      <w:pPr>
        <w:pStyle w:val="Heading5"/>
        <w:keepNext/>
        <w:spacing w:before="0" w:after="0"/>
        <w:jc w:val="both"/>
        <w:rPr>
          <w:iCs w:val="0"/>
          <w:sz w:val="24"/>
          <w:szCs w:val="24"/>
        </w:rPr>
      </w:pPr>
      <w:r w:rsidRPr="002B3F64">
        <w:rPr>
          <w:iCs w:val="0"/>
          <w:sz w:val="24"/>
          <w:szCs w:val="24"/>
        </w:rPr>
        <w:t>CALL MEETING TO ORDER</w:t>
      </w:r>
    </w:p>
    <w:p w14:paraId="6F0644D4" w14:textId="16C8596A" w:rsidR="008362F0" w:rsidRDefault="002F5D85" w:rsidP="006F0406">
      <w:pPr>
        <w:ind w:left="720"/>
      </w:pPr>
      <w:bookmarkStart w:id="0" w:name="_Hlk6760180"/>
      <w:r w:rsidRPr="002B3F64">
        <w:t xml:space="preserve">Trustee </w:t>
      </w:r>
      <w:r w:rsidR="00A81850">
        <w:t>Rob Black</w:t>
      </w:r>
      <w:r w:rsidRPr="002B3F64">
        <w:t xml:space="preserve"> called the meeting to order at </w:t>
      </w:r>
      <w:r w:rsidR="00834CC2">
        <w:t>9:</w:t>
      </w:r>
      <w:r w:rsidR="00AA2570">
        <w:t>0</w:t>
      </w:r>
      <w:r w:rsidR="008802C0">
        <w:t>0</w:t>
      </w:r>
      <w:r w:rsidR="00572A7E">
        <w:t xml:space="preserve"> </w:t>
      </w:r>
      <w:r w:rsidR="00047F0B" w:rsidRPr="002B3F64">
        <w:t xml:space="preserve">a.m. </w:t>
      </w:r>
      <w:r w:rsidR="00264EDC" w:rsidRPr="002B3F64">
        <w:t>Jesse Barton</w:t>
      </w:r>
      <w:r w:rsidR="00195BE1" w:rsidRPr="002B3F64">
        <w:t xml:space="preserve"> conducted the</w:t>
      </w:r>
      <w:r w:rsidR="005077CA" w:rsidRPr="002B3F64">
        <w:t xml:space="preserve"> meeting</w:t>
      </w:r>
      <w:r w:rsidR="00047F0B" w:rsidRPr="002B3F64">
        <w:t xml:space="preserve">. </w:t>
      </w:r>
      <w:r w:rsidR="00195BE1" w:rsidRPr="002B3F64">
        <w:t>I</w:t>
      </w:r>
      <w:r w:rsidR="005077CA" w:rsidRPr="002B3F64">
        <w:t xml:space="preserve">n </w:t>
      </w:r>
      <w:r w:rsidR="00B5487B" w:rsidRPr="002B3F64">
        <w:t xml:space="preserve">an </w:t>
      </w:r>
      <w:r w:rsidR="005077CA" w:rsidRPr="002B3F64">
        <w:t xml:space="preserve">effort to control the discussion, the Board will speak, followed by District </w:t>
      </w:r>
      <w:r w:rsidR="00B5487B" w:rsidRPr="002B3F64">
        <w:t xml:space="preserve">staff and </w:t>
      </w:r>
      <w:r w:rsidR="005077CA" w:rsidRPr="002B3F64">
        <w:t>employees, and the public will have the final opportunity</w:t>
      </w:r>
      <w:r w:rsidR="00047F0B" w:rsidRPr="002B3F64">
        <w:t xml:space="preserve">. </w:t>
      </w:r>
      <w:r w:rsidR="005077CA" w:rsidRPr="002B3F64">
        <w:t>He called roll call</w:t>
      </w:r>
      <w:bookmarkEnd w:id="0"/>
      <w:r w:rsidR="00047F0B" w:rsidRPr="002B3F64">
        <w:t xml:space="preserve">. </w:t>
      </w:r>
      <w:r w:rsidR="00480A3E" w:rsidRPr="002B3F64">
        <w:t>Present: Trustee</w:t>
      </w:r>
      <w:r w:rsidR="001179F1" w:rsidRPr="002B3F64">
        <w:t>s</w:t>
      </w:r>
      <w:r w:rsidR="00633A18" w:rsidRPr="002B3F64">
        <w:t xml:space="preserve">: </w:t>
      </w:r>
      <w:r w:rsidR="00A41C38">
        <w:t>Rob Black</w:t>
      </w:r>
      <w:r w:rsidR="00D20FEE">
        <w:t>,</w:t>
      </w:r>
      <w:r w:rsidR="00CA3484">
        <w:t xml:space="preserve"> </w:t>
      </w:r>
      <w:r w:rsidR="00633A18" w:rsidRPr="002B3F64">
        <w:t>Jas</w:t>
      </w:r>
      <w:r w:rsidR="00716CBB">
        <w:t xml:space="preserve"> Gill</w:t>
      </w:r>
      <w:r w:rsidR="00D20FEE">
        <w:t>, Ceci Giacoma</w:t>
      </w:r>
      <w:r w:rsidR="00A72022" w:rsidRPr="002B3F64">
        <w:t xml:space="preserve">; </w:t>
      </w:r>
      <w:r w:rsidR="00D35299" w:rsidRPr="002B3F64">
        <w:t>District Attorney</w:t>
      </w:r>
      <w:r w:rsidR="00633A18" w:rsidRPr="002B3F64">
        <w:t>: Jesse</w:t>
      </w:r>
      <w:r w:rsidR="00D35299" w:rsidRPr="002B3F64">
        <w:t xml:space="preserve"> Barton; </w:t>
      </w:r>
      <w:r w:rsidR="00A72022" w:rsidRPr="002B3F64">
        <w:t>Accountant</w:t>
      </w:r>
      <w:r w:rsidR="00480A3E" w:rsidRPr="002B3F64">
        <w:t xml:space="preserve">: </w:t>
      </w:r>
      <w:r w:rsidR="0014326E">
        <w:t xml:space="preserve">Perla </w:t>
      </w:r>
      <w:r w:rsidR="00911448">
        <w:t>Tzintzun</w:t>
      </w:r>
      <w:r w:rsidR="0027665C">
        <w:t>-Garibay</w:t>
      </w:r>
      <w:r w:rsidR="00480A3E" w:rsidRPr="002B3F64">
        <w:t>; Engineer:</w:t>
      </w:r>
      <w:bookmarkStart w:id="1" w:name="_Hlk76389843"/>
      <w:r w:rsidR="008D1947">
        <w:t xml:space="preserve"> </w:t>
      </w:r>
      <w:r w:rsidR="001B2163">
        <w:t>Martin Berber</w:t>
      </w:r>
      <w:r w:rsidR="00B01C80">
        <w:t xml:space="preserve"> and Julian</w:t>
      </w:r>
      <w:r w:rsidR="00552963">
        <w:t>n</w:t>
      </w:r>
      <w:r w:rsidR="00B01C80">
        <w:t xml:space="preserve">a </w:t>
      </w:r>
      <w:r w:rsidR="00552963">
        <w:t>Galindo</w:t>
      </w:r>
      <w:r w:rsidR="001C3EF6" w:rsidRPr="002B3F64">
        <w:t>;</w:t>
      </w:r>
      <w:r w:rsidR="00D20FEE">
        <w:t xml:space="preserve"> District Manager</w:t>
      </w:r>
      <w:r w:rsidR="00E05B17">
        <w:t>: Morgan</w:t>
      </w:r>
      <w:r w:rsidR="00D20FEE">
        <w:t xml:space="preserve"> Johnson;</w:t>
      </w:r>
      <w:r w:rsidR="00526E56">
        <w:t xml:space="preserve"> </w:t>
      </w:r>
      <w:bookmarkEnd w:id="1"/>
      <w:r w:rsidR="00DA4A9A">
        <w:t>District Superintendent</w:t>
      </w:r>
      <w:r w:rsidR="00D83A3B">
        <w:t>: Joel</w:t>
      </w:r>
      <w:r w:rsidR="00DA4A9A">
        <w:t xml:space="preserve"> </w:t>
      </w:r>
      <w:r w:rsidR="005F3F9F">
        <w:t>McElroy;</w:t>
      </w:r>
      <w:r w:rsidR="00C14C00">
        <w:t xml:space="preserve"> </w:t>
      </w:r>
      <w:r w:rsidR="00666C3A">
        <w:t xml:space="preserve">DWR: </w:t>
      </w:r>
      <w:r w:rsidR="00D20FEE">
        <w:t>David Julian</w:t>
      </w:r>
      <w:r w:rsidR="00666C3A">
        <w:t xml:space="preserve">; </w:t>
      </w:r>
      <w:r w:rsidR="00FD343B">
        <w:t xml:space="preserve">Landowner: </w:t>
      </w:r>
      <w:r w:rsidR="00EC4B52">
        <w:t>Jamie Renwick:</w:t>
      </w:r>
      <w:r w:rsidR="00684718">
        <w:t xml:space="preserve"> </w:t>
      </w:r>
      <w:r w:rsidR="003D5516">
        <w:t>District Secretary</w:t>
      </w:r>
      <w:r w:rsidR="00CB490E">
        <w:t>: Cindy</w:t>
      </w:r>
      <w:r w:rsidR="003D5516">
        <w:t xml:space="preserve"> Hill</w:t>
      </w:r>
    </w:p>
    <w:p w14:paraId="68B5C84D" w14:textId="5A364A2F" w:rsidR="00204985" w:rsidRDefault="00204985">
      <w:pPr>
        <w:jc w:val="both"/>
        <w:rPr>
          <w:b/>
          <w:bCs/>
        </w:rPr>
      </w:pPr>
    </w:p>
    <w:p w14:paraId="72A941D0" w14:textId="36A8118B" w:rsidR="00480A3E" w:rsidRDefault="00AD1AED">
      <w:pPr>
        <w:jc w:val="both"/>
        <w:rPr>
          <w:b/>
          <w:bCs/>
        </w:rPr>
      </w:pPr>
      <w:r w:rsidRPr="002B3F64">
        <w:rPr>
          <w:b/>
          <w:bCs/>
        </w:rPr>
        <w:t>P</w:t>
      </w:r>
      <w:r w:rsidR="00480A3E" w:rsidRPr="002B3F64">
        <w:rPr>
          <w:b/>
          <w:bCs/>
        </w:rPr>
        <w:t>UBLIC COMMENTS</w:t>
      </w:r>
    </w:p>
    <w:p w14:paraId="3AC3AE66" w14:textId="33B8AC5D" w:rsidR="00B51D14" w:rsidRDefault="001944E0" w:rsidP="001944E0">
      <w:pPr>
        <w:jc w:val="both"/>
      </w:pPr>
      <w:r>
        <w:rPr>
          <w:b/>
          <w:bCs/>
        </w:rPr>
        <w:tab/>
      </w:r>
      <w:r w:rsidR="00B35D73">
        <w:t xml:space="preserve">Jesse shared an email from Don Ross, </w:t>
      </w:r>
      <w:r w:rsidR="00C81038">
        <w:t>RVWA had their annual clean-up</w:t>
      </w:r>
      <w:r w:rsidR="00852FD2">
        <w:t xml:space="preserve"> – it was successful.</w:t>
      </w:r>
      <w:r>
        <w:t xml:space="preserve"> </w:t>
      </w:r>
    </w:p>
    <w:p w14:paraId="13E7E2EE" w14:textId="77777777" w:rsidR="003F33B6" w:rsidRDefault="003F33B6" w:rsidP="00B51D14">
      <w:pPr>
        <w:ind w:left="720"/>
        <w:jc w:val="both"/>
      </w:pPr>
    </w:p>
    <w:p w14:paraId="3AE8B1E7" w14:textId="2190A61C" w:rsidR="00650871" w:rsidRPr="002B3F64" w:rsidRDefault="00EA2F05" w:rsidP="005573B0">
      <w:pPr>
        <w:jc w:val="both"/>
        <w:rPr>
          <w:b/>
          <w:bCs/>
        </w:rPr>
      </w:pPr>
      <w:r>
        <w:rPr>
          <w:b/>
          <w:bCs/>
        </w:rPr>
        <w:t>D</w:t>
      </w:r>
      <w:r w:rsidR="00650871" w:rsidRPr="002B3F64">
        <w:rPr>
          <w:b/>
          <w:bCs/>
        </w:rPr>
        <w:t>ISTRICT MANAGER’S REPORT</w:t>
      </w:r>
    </w:p>
    <w:p w14:paraId="4B1D2435" w14:textId="7C8136C1" w:rsidR="00D27AED" w:rsidRDefault="00932829" w:rsidP="00D27AED">
      <w:pPr>
        <w:ind w:left="720"/>
        <w:jc w:val="both"/>
      </w:pPr>
      <w:r>
        <w:t xml:space="preserve">Morgan </w:t>
      </w:r>
      <w:bookmarkStart w:id="2" w:name="_Hlk205231368"/>
      <w:r w:rsidR="00135D48">
        <w:t>said he wants to be sure that</w:t>
      </w:r>
      <w:r w:rsidR="006548AC">
        <w:t xml:space="preserve"> </w:t>
      </w:r>
      <w:r w:rsidR="00AC4480">
        <w:t>Ian Jones</w:t>
      </w:r>
      <w:r w:rsidR="00D5461F">
        <w:t xml:space="preserve"> has the same </w:t>
      </w:r>
      <w:r w:rsidR="00DC087F">
        <w:t xml:space="preserve">contact </w:t>
      </w:r>
      <w:r w:rsidR="00AC4480">
        <w:t>information</w:t>
      </w:r>
      <w:r w:rsidR="00D5461F">
        <w:t xml:space="preserve"> for CHP that V</w:t>
      </w:r>
      <w:r w:rsidR="00647B20">
        <w:t>incent</w:t>
      </w:r>
      <w:r w:rsidR="00D5461F">
        <w:t xml:space="preserve"> had</w:t>
      </w:r>
      <w:r w:rsidR="001845BD">
        <w:t xml:space="preserve"> – he said that he wants to be sure that if something happens </w:t>
      </w:r>
      <w:r w:rsidR="00C26987">
        <w:t>Ian is able to contact CHP as needed</w:t>
      </w:r>
      <w:r w:rsidR="006C0575">
        <w:t xml:space="preserve">. </w:t>
      </w:r>
      <w:r w:rsidR="00647B20">
        <w:t xml:space="preserve">He said </w:t>
      </w:r>
      <w:r w:rsidR="00395138">
        <w:t xml:space="preserve">there was a fire that appears to have been caused by the homeless. He said it could have gone </w:t>
      </w:r>
      <w:r w:rsidR="00647B20">
        <w:t>bad,</w:t>
      </w:r>
      <w:r w:rsidR="00395138">
        <w:t xml:space="preserve"> but they were able to control it quickly.</w:t>
      </w:r>
      <w:r w:rsidR="008C76D2">
        <w:t xml:space="preserve"> Jas said he will make sure that Ian has contact information.</w:t>
      </w:r>
    </w:p>
    <w:p w14:paraId="742A0923" w14:textId="3802E2C4" w:rsidR="00F474DC" w:rsidRDefault="00F474DC" w:rsidP="003E0D75">
      <w:pPr>
        <w:ind w:left="720"/>
        <w:jc w:val="both"/>
      </w:pPr>
    </w:p>
    <w:bookmarkEnd w:id="2"/>
    <w:p w14:paraId="70CBA601" w14:textId="161C72E1" w:rsidR="003E73CE" w:rsidRPr="002B3F64" w:rsidRDefault="003E73CE" w:rsidP="00C32160">
      <w:pPr>
        <w:pStyle w:val="Default"/>
      </w:pPr>
      <w:r w:rsidRPr="002B3F64">
        <w:rPr>
          <w:b/>
          <w:bCs/>
        </w:rPr>
        <w:t>APPROVAL OF MINUTES</w:t>
      </w:r>
    </w:p>
    <w:p w14:paraId="759BFC19" w14:textId="363325AD" w:rsidR="003E73CE" w:rsidRDefault="003E73CE" w:rsidP="00CF7CA2">
      <w:pPr>
        <w:ind w:left="720"/>
        <w:jc w:val="both"/>
      </w:pPr>
      <w:r w:rsidRPr="002B3F64">
        <w:t xml:space="preserve">The Board reviewed </w:t>
      </w:r>
      <w:r w:rsidR="0030546E" w:rsidRPr="002B3F64">
        <w:t>the minutes</w:t>
      </w:r>
      <w:r w:rsidRPr="002B3F64">
        <w:t xml:space="preserve"> </w:t>
      </w:r>
      <w:r w:rsidR="00616011">
        <w:t>of</w:t>
      </w:r>
      <w:r w:rsidR="00195305">
        <w:t xml:space="preserve"> the</w:t>
      </w:r>
      <w:r w:rsidR="00834CC2">
        <w:t xml:space="preserve"> </w:t>
      </w:r>
      <w:r w:rsidR="00CF7CA2">
        <w:t>m</w:t>
      </w:r>
      <w:r w:rsidR="003B4F2A">
        <w:t>eeting on</w:t>
      </w:r>
      <w:r w:rsidR="00AF76BD">
        <w:t xml:space="preserve"> </w:t>
      </w:r>
      <w:r w:rsidR="008802C0">
        <w:t>April 14</w:t>
      </w:r>
      <w:r w:rsidR="00BF271B">
        <w:t>, 2026</w:t>
      </w:r>
      <w:r w:rsidR="00BC206A">
        <w:t>.</w:t>
      </w:r>
      <w:r w:rsidR="00303F70">
        <w:t xml:space="preserve"> </w:t>
      </w:r>
      <w:r w:rsidRPr="002B3F64">
        <w:t xml:space="preserve">It was MSP </w:t>
      </w:r>
      <w:r w:rsidR="0084111F">
        <w:t>(</w:t>
      </w:r>
      <w:r w:rsidR="00E66360">
        <w:t>Jas</w:t>
      </w:r>
      <w:r w:rsidR="008802C0">
        <w:t xml:space="preserve"> Gill/</w:t>
      </w:r>
      <w:r w:rsidR="006548AC">
        <w:t>Ceci Giacoma</w:t>
      </w:r>
      <w:r w:rsidR="008802C0">
        <w:t>)</w:t>
      </w:r>
      <w:r w:rsidRPr="00E43229">
        <w:t xml:space="preserve"> to approve the</w:t>
      </w:r>
      <w:r w:rsidR="00F41C70">
        <w:t xml:space="preserve"> meeting minutes </w:t>
      </w:r>
      <w:r w:rsidR="00AF76BD">
        <w:t xml:space="preserve">of </w:t>
      </w:r>
      <w:r w:rsidR="008802C0">
        <w:t>April 14</w:t>
      </w:r>
      <w:r w:rsidR="00BF271B">
        <w:t>, 2026</w:t>
      </w:r>
      <w:r w:rsidR="00D90989">
        <w:t>,</w:t>
      </w:r>
      <w:r w:rsidR="009B6B9F">
        <w:t xml:space="preserve"> </w:t>
      </w:r>
      <w:r w:rsidR="00932829">
        <w:t>as</w:t>
      </w:r>
      <w:r w:rsidR="005C52C4">
        <w:t xml:space="preserve"> written. This</w:t>
      </w:r>
      <w:r w:rsidR="00E50A73">
        <w:t xml:space="preserve"> passed</w:t>
      </w:r>
      <w:r w:rsidR="00844DEB">
        <w:t xml:space="preserve"> </w:t>
      </w:r>
      <w:r w:rsidR="006548AC">
        <w:t>3</w:t>
      </w:r>
      <w:r w:rsidR="00844DEB">
        <w:t>-</w:t>
      </w:r>
      <w:r w:rsidR="00E50A73">
        <w:t>0</w:t>
      </w:r>
      <w:r w:rsidR="006548AC">
        <w:t>.</w:t>
      </w:r>
    </w:p>
    <w:p w14:paraId="04A284CC" w14:textId="77777777" w:rsidR="004865CE" w:rsidRDefault="004865CE" w:rsidP="00CF7CA2">
      <w:pPr>
        <w:ind w:left="720"/>
        <w:jc w:val="both"/>
      </w:pPr>
    </w:p>
    <w:p w14:paraId="4A5A62B2" w14:textId="7D4F7ED8" w:rsidR="0023036F" w:rsidRPr="002B3F64" w:rsidRDefault="00694D6F" w:rsidP="0023036F">
      <w:pPr>
        <w:jc w:val="both"/>
      </w:pPr>
      <w:r>
        <w:rPr>
          <w:b/>
          <w:bCs/>
        </w:rPr>
        <w:t>A</w:t>
      </w:r>
      <w:r w:rsidR="0023036F" w:rsidRPr="002B3F64">
        <w:rPr>
          <w:b/>
          <w:bCs/>
        </w:rPr>
        <w:t>CCOUNTS PAYABLE AND RECEIVABLE</w:t>
      </w:r>
    </w:p>
    <w:p w14:paraId="03686954" w14:textId="487F0683" w:rsidR="00604A63" w:rsidRDefault="009232B2" w:rsidP="00313315">
      <w:pPr>
        <w:autoSpaceDE w:val="0"/>
        <w:autoSpaceDN w:val="0"/>
        <w:adjustRightInd w:val="0"/>
        <w:ind w:left="720"/>
      </w:pPr>
      <w:r>
        <w:t>Perla Tzintzun-</w:t>
      </w:r>
      <w:r w:rsidR="00F718EC">
        <w:t>Garibay</w:t>
      </w:r>
      <w:r w:rsidR="00F718EC" w:rsidRPr="002B3F64">
        <w:t xml:space="preserve"> provided</w:t>
      </w:r>
      <w:r w:rsidR="00357A89">
        <w:t xml:space="preserve"> the financial update for</w:t>
      </w:r>
      <w:r w:rsidRPr="002B3F64">
        <w:t xml:space="preserve"> </w:t>
      </w:r>
      <w:r w:rsidR="008802C0">
        <w:t>May 12</w:t>
      </w:r>
      <w:r w:rsidR="00F33C83">
        <w:t>, 202</w:t>
      </w:r>
      <w:r w:rsidR="00AF76BD">
        <w:t>6</w:t>
      </w:r>
      <w:r w:rsidRPr="002B3F64">
        <w:t xml:space="preserve">. </w:t>
      </w:r>
      <w:r w:rsidR="00357A89">
        <w:t>See attached financial reports for details.</w:t>
      </w:r>
      <w:r w:rsidRPr="002B3F64">
        <w:t xml:space="preserve"> </w:t>
      </w:r>
      <w:r w:rsidR="000177CB">
        <w:t xml:space="preserve">Perla recommends issuing warrants </w:t>
      </w:r>
      <w:r w:rsidR="00056891">
        <w:t>4</w:t>
      </w:r>
      <w:r w:rsidR="005C52C4">
        <w:t>5</w:t>
      </w:r>
      <w:r w:rsidR="00223D9C">
        <w:t>9</w:t>
      </w:r>
      <w:r w:rsidR="009E4231">
        <w:t>4</w:t>
      </w:r>
      <w:r w:rsidR="000177CB">
        <w:t>-4</w:t>
      </w:r>
      <w:r w:rsidR="000D5085">
        <w:t>601</w:t>
      </w:r>
      <w:r w:rsidR="00056891">
        <w:t xml:space="preserve"> </w:t>
      </w:r>
      <w:r w:rsidR="000177CB">
        <w:t>for $25,000</w:t>
      </w:r>
      <w:r w:rsidR="002111A9">
        <w:t xml:space="preserve"> </w:t>
      </w:r>
      <w:r w:rsidR="000D5085">
        <w:t xml:space="preserve">and warrant 4602 </w:t>
      </w:r>
      <w:r w:rsidR="004C3F55">
        <w:t xml:space="preserve">for $35,000 </w:t>
      </w:r>
      <w:r w:rsidR="007C1BC1">
        <w:t xml:space="preserve">for </w:t>
      </w:r>
      <w:r w:rsidR="00067A1F">
        <w:t>a total of $</w:t>
      </w:r>
      <w:r w:rsidR="009E4231">
        <w:t>2</w:t>
      </w:r>
      <w:r w:rsidR="004C3F55">
        <w:t>35</w:t>
      </w:r>
      <w:r w:rsidR="005C52C4">
        <w:t xml:space="preserve">,000 </w:t>
      </w:r>
      <w:r w:rsidR="00067A1F">
        <w:t>to fund current payables of $</w:t>
      </w:r>
      <w:r w:rsidR="004C3F55">
        <w:t>181,271.10</w:t>
      </w:r>
      <w:r w:rsidR="006D2EF2">
        <w:t xml:space="preserve"> </w:t>
      </w:r>
      <w:r w:rsidR="004944D4">
        <w:t>and operating expenses through the next meeting.</w:t>
      </w:r>
      <w:r w:rsidR="00483E50">
        <w:t xml:space="preserve"> </w:t>
      </w:r>
      <w:r w:rsidR="00FC1B20">
        <w:t xml:space="preserve">She said this month the District will pay down </w:t>
      </w:r>
      <w:r w:rsidR="00926E0E">
        <w:t>$100,000 in warrant debt</w:t>
      </w:r>
      <w:r w:rsidR="004B46ED">
        <w:t xml:space="preserve"> </w:t>
      </w:r>
      <w:r w:rsidR="004C3F55">
        <w:t xml:space="preserve">and </w:t>
      </w:r>
      <w:r w:rsidR="00E447EB">
        <w:t>interest in the amount of $1,449.31 (Warrants 4554-4557)</w:t>
      </w:r>
      <w:r w:rsidR="002D6E31">
        <w:t>.</w:t>
      </w:r>
      <w:r w:rsidR="00E447EB">
        <w:t xml:space="preserve"> Perla reported there is a new </w:t>
      </w:r>
      <w:r w:rsidR="00E15387">
        <w:t xml:space="preserve">class set up for the new </w:t>
      </w:r>
      <w:r w:rsidR="00E447EB">
        <w:t>DWR Trust – she will submit the 1</w:t>
      </w:r>
      <w:r w:rsidR="00E447EB" w:rsidRPr="00E447EB">
        <w:rPr>
          <w:vertAlign w:val="superscript"/>
        </w:rPr>
        <w:t>st</w:t>
      </w:r>
      <w:r w:rsidR="00E447EB">
        <w:t xml:space="preserve"> invoice today</w:t>
      </w:r>
      <w:r w:rsidR="006C0575">
        <w:t xml:space="preserve">. </w:t>
      </w:r>
      <w:r w:rsidR="00E15387">
        <w:t xml:space="preserve">She said there </w:t>
      </w:r>
      <w:r w:rsidR="00B06A34">
        <w:t>was</w:t>
      </w:r>
      <w:r w:rsidR="00E15387">
        <w:t xml:space="preserve"> a lot of G&amp;</w:t>
      </w:r>
      <w:r w:rsidR="0015666C">
        <w:t xml:space="preserve">A work (canal work) done. Martin said a lot of this work was done a few months ago. </w:t>
      </w:r>
      <w:r w:rsidR="00475B4B">
        <w:t xml:space="preserve">Perla asked for clarification on paying the </w:t>
      </w:r>
      <w:r w:rsidR="00475B4B">
        <w:lastRenderedPageBreak/>
        <w:t xml:space="preserve">contract </w:t>
      </w:r>
      <w:r w:rsidR="008A3352">
        <w:t>on the Trust fund (in the amount of $160,000)</w:t>
      </w:r>
      <w:r w:rsidR="00BB3CC9">
        <w:t xml:space="preserve"> – </w:t>
      </w:r>
      <w:r w:rsidR="00E66360">
        <w:t>Jas</w:t>
      </w:r>
      <w:r w:rsidR="00BB3CC9">
        <w:t xml:space="preserve"> said it is supposed to be split between years. </w:t>
      </w:r>
      <w:r w:rsidR="00E66360">
        <w:t>Jas</w:t>
      </w:r>
      <w:r w:rsidR="00BB3CC9">
        <w:t xml:space="preserve"> said that Ian and Kristen will be </w:t>
      </w:r>
      <w:r w:rsidR="00D6202E">
        <w:t xml:space="preserve">monitoring this closely. Morgan asked if there </w:t>
      </w:r>
      <w:r w:rsidR="006C0575">
        <w:t>are</w:t>
      </w:r>
      <w:r w:rsidR="00D6202E">
        <w:t xml:space="preserve"> funds left </w:t>
      </w:r>
      <w:r w:rsidR="008A5FBB">
        <w:t>over,</w:t>
      </w:r>
      <w:r w:rsidR="004B692C">
        <w:t xml:space="preserve"> are </w:t>
      </w:r>
      <w:r w:rsidR="008A5FBB">
        <w:t>we able to roll</w:t>
      </w:r>
      <w:r w:rsidR="004B692C">
        <w:t xml:space="preserve"> into the following year. Perla said from January to now – we have already spent $32,000.</w:t>
      </w:r>
      <w:r w:rsidR="008A5FBB">
        <w:t xml:space="preserve"> Jesse said he will look at the contract</w:t>
      </w:r>
      <w:r w:rsidR="00F134B3">
        <w:t xml:space="preserve"> to determine how the contract should be managed. </w:t>
      </w:r>
      <w:r w:rsidR="002D3C24">
        <w:t>P</w:t>
      </w:r>
      <w:r w:rsidR="00FF03D9" w:rsidRPr="002B3F64">
        <w:t>erla</w:t>
      </w:r>
      <w:r w:rsidR="009F1FF7" w:rsidRPr="002B3F64">
        <w:t xml:space="preserve"> sent the financials to the Board prior to the meeting for their review</w:t>
      </w:r>
      <w:r w:rsidR="00F74658">
        <w:t xml:space="preserve"> </w:t>
      </w:r>
      <w:r w:rsidR="00156EEB">
        <w:t xml:space="preserve">and </w:t>
      </w:r>
      <w:r w:rsidR="00530022">
        <w:t>Rob Black</w:t>
      </w:r>
      <w:r w:rsidR="00F74658">
        <w:t xml:space="preserve"> signed off on the invoices</w:t>
      </w:r>
      <w:r w:rsidR="003E1FB5">
        <w:t>.</w:t>
      </w:r>
      <w:r w:rsidR="00B80F43">
        <w:t xml:space="preserve"> </w:t>
      </w:r>
      <w:r w:rsidR="005F7EBA">
        <w:t>It</w:t>
      </w:r>
      <w:r w:rsidR="00A57026">
        <w:t xml:space="preserve"> was MSP </w:t>
      </w:r>
      <w:r w:rsidR="00C70C90">
        <w:t>(Jas Gill</w:t>
      </w:r>
      <w:r w:rsidR="008D695D">
        <w:t>/Ceci Ciacoma</w:t>
      </w:r>
      <w:r w:rsidR="00863E5D">
        <w:t>)</w:t>
      </w:r>
      <w:r w:rsidR="00391CDE">
        <w:t xml:space="preserve"> to approve </w:t>
      </w:r>
      <w:proofErr w:type="gramStart"/>
      <w:r w:rsidR="009A53D7">
        <w:t>the</w:t>
      </w:r>
      <w:r w:rsidR="008010B5">
        <w:t xml:space="preserve"> </w:t>
      </w:r>
      <w:r w:rsidR="008802C0">
        <w:t>May</w:t>
      </w:r>
      <w:proofErr w:type="gramEnd"/>
      <w:r w:rsidR="008802C0">
        <w:t xml:space="preserve"> 12</w:t>
      </w:r>
      <w:r w:rsidR="00593993">
        <w:t>, 2026</w:t>
      </w:r>
      <w:r w:rsidR="00D90989">
        <w:t>,</w:t>
      </w:r>
      <w:r w:rsidR="005B2F56">
        <w:t xml:space="preserve"> </w:t>
      </w:r>
      <w:r w:rsidR="00195060">
        <w:t>a</w:t>
      </w:r>
      <w:r w:rsidR="00391CDE">
        <w:t>ccounts</w:t>
      </w:r>
      <w:r w:rsidR="00311D89">
        <w:t xml:space="preserve"> </w:t>
      </w:r>
      <w:r w:rsidR="00195060">
        <w:t>p</w:t>
      </w:r>
      <w:r w:rsidR="00391CDE">
        <w:t xml:space="preserve">ayable, </w:t>
      </w:r>
      <w:r w:rsidR="00532135">
        <w:t>invoices,</w:t>
      </w:r>
      <w:r w:rsidR="00FB4A9F">
        <w:t xml:space="preserve"> w</w:t>
      </w:r>
      <w:r w:rsidR="00903854">
        <w:t>arrant</w:t>
      </w:r>
      <w:r w:rsidR="00FB4A9F">
        <w:t>s, and transfer</w:t>
      </w:r>
      <w:r w:rsidR="00903854">
        <w:t>s</w:t>
      </w:r>
      <w:r w:rsidR="003E1FB5">
        <w:t xml:space="preserve">. </w:t>
      </w:r>
      <w:r w:rsidR="0085648E">
        <w:t xml:space="preserve">This passed </w:t>
      </w:r>
      <w:r w:rsidR="00C70C90">
        <w:t>3</w:t>
      </w:r>
      <w:r w:rsidR="002160BD">
        <w:t>-0</w:t>
      </w:r>
      <w:r w:rsidR="000B4F59">
        <w:t>.</w:t>
      </w:r>
    </w:p>
    <w:p w14:paraId="72E1AB7B" w14:textId="77777777" w:rsidR="00CF7CA2" w:rsidRPr="00861E86" w:rsidRDefault="00CF7CA2" w:rsidP="00A11BDD">
      <w:pPr>
        <w:autoSpaceDE w:val="0"/>
        <w:autoSpaceDN w:val="0"/>
        <w:adjustRightInd w:val="0"/>
      </w:pPr>
    </w:p>
    <w:p w14:paraId="6CCBC694" w14:textId="0B46EA58" w:rsidR="00D75DB0" w:rsidRDefault="00CF7CA2" w:rsidP="00A11BDD">
      <w:pPr>
        <w:autoSpaceDE w:val="0"/>
        <w:autoSpaceDN w:val="0"/>
        <w:adjustRightInd w:val="0"/>
        <w:rPr>
          <w:b/>
          <w:bCs/>
        </w:rPr>
      </w:pPr>
      <w:r>
        <w:rPr>
          <w:b/>
          <w:bCs/>
        </w:rPr>
        <w:t>A</w:t>
      </w:r>
      <w:r w:rsidR="00D75DB0">
        <w:rPr>
          <w:b/>
          <w:bCs/>
        </w:rPr>
        <w:t>SSESSMENT NO 29</w:t>
      </w:r>
      <w:r w:rsidR="00DE6277">
        <w:rPr>
          <w:b/>
          <w:bCs/>
        </w:rPr>
        <w:t xml:space="preserve"> and ASSESSMENT 1</w:t>
      </w:r>
    </w:p>
    <w:p w14:paraId="6CB41051" w14:textId="697240FD" w:rsidR="00E8577B" w:rsidRPr="0024432E" w:rsidRDefault="001731C4" w:rsidP="008F386B">
      <w:pPr>
        <w:autoSpaceDE w:val="0"/>
        <w:autoSpaceDN w:val="0"/>
        <w:adjustRightInd w:val="0"/>
        <w:ind w:left="720"/>
      </w:pPr>
      <w:r>
        <w:t xml:space="preserve">Jesse reported the District has </w:t>
      </w:r>
      <w:r w:rsidR="00CA6B75">
        <w:t>$61,000 in outstanding assessments – most of it is Caltrans assessments.</w:t>
      </w:r>
      <w:r w:rsidR="00D5461F">
        <w:t xml:space="preserve"> Perla contacted Sacramento County</w:t>
      </w:r>
      <w:r w:rsidR="00F42089">
        <w:t xml:space="preserve"> regarding the collection of the outstanding assessments. They advised her that they think they can help with this</w:t>
      </w:r>
      <w:r w:rsidR="007B04D9">
        <w:t xml:space="preserve"> and place these on the tax bill</w:t>
      </w:r>
      <w:r w:rsidR="003D3F1A">
        <w:t xml:space="preserve"> – this will create a lien on the property that will have to be paid off</w:t>
      </w:r>
      <w:r w:rsidR="00613054">
        <w:t xml:space="preserve"> and will also be reflected on their annual tax bill.</w:t>
      </w:r>
      <w:r w:rsidR="00D83884">
        <w:t xml:space="preserve"> </w:t>
      </w:r>
      <w:r w:rsidR="003E77A3">
        <w:t xml:space="preserve">The cost of having Jesse collect these funds </w:t>
      </w:r>
      <w:r w:rsidR="003D3F1A">
        <w:t>is high</w:t>
      </w:r>
      <w:r w:rsidR="00613054">
        <w:t xml:space="preserve"> – and </w:t>
      </w:r>
      <w:r w:rsidR="005923DE">
        <w:t xml:space="preserve">using the County </w:t>
      </w:r>
      <w:r w:rsidR="00613054">
        <w:t>should reduce the cost of collection. They</w:t>
      </w:r>
      <w:r w:rsidR="00D83884">
        <w:t xml:space="preserve"> told her they </w:t>
      </w:r>
      <w:r w:rsidR="00B76658">
        <w:t>needed</w:t>
      </w:r>
      <w:r w:rsidR="00D83884">
        <w:t xml:space="preserve"> a resolution</w:t>
      </w:r>
      <w:r w:rsidR="007B04D9">
        <w:t>. This only covers the delinquent assessments owing. It was MSP (Jas</w:t>
      </w:r>
      <w:r w:rsidR="00BA5FEF">
        <w:t xml:space="preserve"> Gill/Rob Black) to pursue </w:t>
      </w:r>
      <w:r w:rsidR="00613054">
        <w:t>adding the delinquent assessments</w:t>
      </w:r>
      <w:r w:rsidR="006D4C1B">
        <w:t xml:space="preserve"> on the Sacramento Country tax roll. This passed 3-0.</w:t>
      </w:r>
    </w:p>
    <w:p w14:paraId="3763B666" w14:textId="77777777" w:rsidR="00183233" w:rsidRDefault="00183233" w:rsidP="002608D0">
      <w:pPr>
        <w:autoSpaceDE w:val="0"/>
        <w:autoSpaceDN w:val="0"/>
        <w:adjustRightInd w:val="0"/>
      </w:pPr>
    </w:p>
    <w:p w14:paraId="2AB36CBD" w14:textId="66CD612D" w:rsidR="0085671D" w:rsidRDefault="0085671D" w:rsidP="00EA4A3A">
      <w:pPr>
        <w:autoSpaceDE w:val="0"/>
        <w:autoSpaceDN w:val="0"/>
        <w:adjustRightInd w:val="0"/>
        <w:rPr>
          <w:b/>
          <w:bCs/>
        </w:rPr>
      </w:pPr>
      <w:r>
        <w:rPr>
          <w:b/>
          <w:bCs/>
        </w:rPr>
        <w:t xml:space="preserve">NO </w:t>
      </w:r>
      <w:r w:rsidR="007706BE">
        <w:rPr>
          <w:b/>
          <w:bCs/>
        </w:rPr>
        <w:t>5</w:t>
      </w:r>
      <w:r w:rsidR="005A1CF8">
        <w:rPr>
          <w:b/>
          <w:bCs/>
        </w:rPr>
        <w:t>/</w:t>
      </w:r>
      <w:r w:rsidR="007706BE">
        <w:rPr>
          <w:b/>
          <w:bCs/>
        </w:rPr>
        <w:t>DRAINAGE CANAL CROSSING</w:t>
      </w:r>
    </w:p>
    <w:p w14:paraId="107BD24D" w14:textId="70E0C105" w:rsidR="00DF66FB" w:rsidRDefault="0005558C" w:rsidP="003B5694">
      <w:pPr>
        <w:autoSpaceDE w:val="0"/>
        <w:autoSpaceDN w:val="0"/>
        <w:adjustRightInd w:val="0"/>
        <w:ind w:left="720"/>
      </w:pPr>
      <w:r>
        <w:t xml:space="preserve">Jesse </w:t>
      </w:r>
      <w:r w:rsidR="00E14A89">
        <w:t>said Mr. Medders contacted him</w:t>
      </w:r>
      <w:r w:rsidR="001F3425">
        <w:t xml:space="preserve"> about the culvert.</w:t>
      </w:r>
      <w:r w:rsidR="00E14A89">
        <w:t xml:space="preserve"> Jesse advised him he needs to </w:t>
      </w:r>
      <w:r w:rsidR="001F3425">
        <w:t xml:space="preserve">contact </w:t>
      </w:r>
      <w:r w:rsidR="00B06A34">
        <w:t>DWR</w:t>
      </w:r>
      <w:r w:rsidR="001F3425">
        <w:t xml:space="preserve"> to get </w:t>
      </w:r>
      <w:proofErr w:type="gramStart"/>
      <w:r w:rsidR="006C0575">
        <w:t>access,</w:t>
      </w:r>
      <w:r w:rsidR="001F3425">
        <w:t xml:space="preserve"> and</w:t>
      </w:r>
      <w:proofErr w:type="gramEnd"/>
      <w:r w:rsidR="001F3425">
        <w:t xml:space="preserve"> </w:t>
      </w:r>
      <w:r w:rsidR="00B44A71">
        <w:t xml:space="preserve">then will need to </w:t>
      </w:r>
      <w:r w:rsidR="001F3425">
        <w:t>follow up with a request for an encroachment permit.</w:t>
      </w:r>
    </w:p>
    <w:p w14:paraId="15DFF115" w14:textId="77777777" w:rsidR="00DF66FB" w:rsidRDefault="00DF66FB" w:rsidP="003B5694">
      <w:pPr>
        <w:autoSpaceDE w:val="0"/>
        <w:autoSpaceDN w:val="0"/>
        <w:adjustRightInd w:val="0"/>
        <w:ind w:left="720"/>
      </w:pPr>
    </w:p>
    <w:p w14:paraId="3E318D24" w14:textId="77777777" w:rsidR="007706BE" w:rsidRDefault="007706BE" w:rsidP="007706BE">
      <w:pPr>
        <w:autoSpaceDE w:val="0"/>
        <w:autoSpaceDN w:val="0"/>
        <w:adjustRightInd w:val="0"/>
        <w:rPr>
          <w:b/>
          <w:bCs/>
        </w:rPr>
      </w:pPr>
      <w:r>
        <w:rPr>
          <w:b/>
          <w:bCs/>
        </w:rPr>
        <w:t>NO 3/IRRIGATION CANAL CROSSING</w:t>
      </w:r>
    </w:p>
    <w:p w14:paraId="02BF1EA1" w14:textId="4860E3D9" w:rsidR="008C6C9A" w:rsidRDefault="009653B2" w:rsidP="001D1745">
      <w:pPr>
        <w:autoSpaceDE w:val="0"/>
        <w:autoSpaceDN w:val="0"/>
        <w:adjustRightInd w:val="0"/>
        <w:ind w:left="720"/>
        <w:rPr>
          <w:rFonts w:ascii="TimesNewRomanPSMT" w:hAnsi="TimesNewRomanPSMT" w:cs="TimesNewRomanPSMT"/>
        </w:rPr>
      </w:pPr>
      <w:r w:rsidRPr="009653B2">
        <w:t xml:space="preserve">Martin </w:t>
      </w:r>
      <w:r w:rsidR="00884BD6">
        <w:t xml:space="preserve">reported </w:t>
      </w:r>
      <w:r w:rsidR="003B6D96">
        <w:rPr>
          <w:rFonts w:ascii="TimesNewRomanPSMT" w:hAnsi="TimesNewRomanPSMT" w:cs="TimesNewRomanPSMT"/>
        </w:rPr>
        <w:t>the fully executed Agreement was sent to ASTA.</w:t>
      </w:r>
      <w:r w:rsidR="00BF104F">
        <w:rPr>
          <w:rFonts w:ascii="TimesNewRomanPSMT" w:hAnsi="TimesNewRomanPSMT" w:cs="TimesNewRomanPSMT"/>
        </w:rPr>
        <w:t xml:space="preserve"> </w:t>
      </w:r>
      <w:r w:rsidR="003B6D96">
        <w:rPr>
          <w:rFonts w:ascii="TimesNewRomanPSMT" w:hAnsi="TimesNewRomanPSMT" w:cs="TimesNewRomanPSMT"/>
        </w:rPr>
        <w:t>ASTA is scheduled to begin the project on Wednesday, May 27, 2026</w:t>
      </w:r>
      <w:r w:rsidR="006C0575">
        <w:rPr>
          <w:rFonts w:ascii="TimesNewRomanPSMT" w:hAnsi="TimesNewRomanPSMT" w:cs="TimesNewRomanPSMT"/>
        </w:rPr>
        <w:t xml:space="preserve">. </w:t>
      </w:r>
      <w:r w:rsidR="00BF104F">
        <w:rPr>
          <w:rFonts w:ascii="TimesNewRomanPSMT" w:hAnsi="TimesNewRomanPSMT" w:cs="TimesNewRomanPSMT"/>
        </w:rPr>
        <w:t xml:space="preserve">Martin said </w:t>
      </w:r>
      <w:r w:rsidR="003B6D96">
        <w:rPr>
          <w:rFonts w:ascii="TimesNewRomanPSMT" w:hAnsi="TimesNewRomanPSMT" w:cs="TimesNewRomanPSMT"/>
        </w:rPr>
        <w:t>DWR REB confirmed that the Irrigation Canal bypass syste</w:t>
      </w:r>
      <w:r w:rsidR="00BF104F">
        <w:rPr>
          <w:rFonts w:ascii="TimesNewRomanPSMT" w:hAnsi="TimesNewRomanPSMT" w:cs="TimesNewRomanPSMT"/>
        </w:rPr>
        <w:t xml:space="preserve">m </w:t>
      </w:r>
      <w:r w:rsidR="003B6D96">
        <w:rPr>
          <w:rFonts w:ascii="TimesNewRomanPSMT" w:hAnsi="TimesNewRomanPSMT" w:cs="TimesNewRomanPSMT"/>
        </w:rPr>
        <w:t>will not be required during construction and that tenants will rely solely on drainage canal</w:t>
      </w:r>
      <w:r w:rsidR="001D1745">
        <w:rPr>
          <w:rFonts w:ascii="TimesNewRomanPSMT" w:hAnsi="TimesNewRomanPSMT" w:cs="TimesNewRomanPSMT"/>
        </w:rPr>
        <w:t xml:space="preserve"> </w:t>
      </w:r>
      <w:r w:rsidR="003B6D96">
        <w:rPr>
          <w:rFonts w:ascii="TimesNewRomanPSMT" w:hAnsi="TimesNewRomanPSMT" w:cs="TimesNewRomanPSMT"/>
        </w:rPr>
        <w:t>water discharged into the Irrigation Canal during the construction period.</w:t>
      </w:r>
      <w:r w:rsidR="001D1745">
        <w:rPr>
          <w:rFonts w:ascii="TimesNewRomanPSMT" w:hAnsi="TimesNewRomanPSMT" w:cs="TimesNewRomanPSMT"/>
        </w:rPr>
        <w:t xml:space="preserve"> He said that </w:t>
      </w:r>
      <w:r w:rsidR="003B6D96">
        <w:rPr>
          <w:rFonts w:ascii="TimesNewRomanPSMT" w:hAnsi="TimesNewRomanPSMT" w:cs="TimesNewRomanPSMT"/>
        </w:rPr>
        <w:t>W&amp;B issued a deductive Change Order in the amount of $56,980.55 to remove the Irrigation</w:t>
      </w:r>
      <w:r w:rsidR="001D1745">
        <w:rPr>
          <w:rFonts w:ascii="TimesNewRomanPSMT" w:hAnsi="TimesNewRomanPSMT" w:cs="TimesNewRomanPSMT"/>
        </w:rPr>
        <w:t xml:space="preserve"> </w:t>
      </w:r>
      <w:r w:rsidR="003B6D96">
        <w:rPr>
          <w:rFonts w:ascii="TimesNewRomanPSMT" w:hAnsi="TimesNewRomanPSMT" w:cs="TimesNewRomanPSMT"/>
        </w:rPr>
        <w:t xml:space="preserve">Canal bypass system from the scope of the </w:t>
      </w:r>
      <w:r w:rsidR="001D1745">
        <w:rPr>
          <w:rFonts w:ascii="TimesNewRomanPSMT" w:hAnsi="TimesNewRomanPSMT" w:cs="TimesNewRomanPSMT"/>
        </w:rPr>
        <w:t xml:space="preserve">contract. </w:t>
      </w:r>
    </w:p>
    <w:p w14:paraId="0B8C68E0" w14:textId="77777777" w:rsidR="001D1745" w:rsidRDefault="001D1745" w:rsidP="001D1745">
      <w:pPr>
        <w:autoSpaceDE w:val="0"/>
        <w:autoSpaceDN w:val="0"/>
        <w:adjustRightInd w:val="0"/>
        <w:rPr>
          <w:b/>
          <w:bCs/>
        </w:rPr>
      </w:pPr>
    </w:p>
    <w:p w14:paraId="31D6C151" w14:textId="6F11B072" w:rsidR="002D2135" w:rsidRDefault="002D2135" w:rsidP="00816F26">
      <w:pPr>
        <w:autoSpaceDE w:val="0"/>
        <w:autoSpaceDN w:val="0"/>
        <w:adjustRightInd w:val="0"/>
        <w:rPr>
          <w:b/>
          <w:bCs/>
        </w:rPr>
      </w:pPr>
      <w:r>
        <w:rPr>
          <w:b/>
          <w:bCs/>
        </w:rPr>
        <w:t xml:space="preserve">BLACKBERRY </w:t>
      </w:r>
      <w:r w:rsidR="00820FA3">
        <w:rPr>
          <w:b/>
          <w:bCs/>
        </w:rPr>
        <w:t>MASTICATION</w:t>
      </w:r>
    </w:p>
    <w:p w14:paraId="13668C63" w14:textId="3C18C950" w:rsidR="007F1567" w:rsidRDefault="00D43178" w:rsidP="007F1567">
      <w:pPr>
        <w:autoSpaceDE w:val="0"/>
        <w:autoSpaceDN w:val="0"/>
        <w:adjustRightInd w:val="0"/>
        <w:ind w:left="720"/>
      </w:pPr>
      <w:r>
        <w:t xml:space="preserve">Martin </w:t>
      </w:r>
      <w:r w:rsidR="00C81DC6">
        <w:t xml:space="preserve">said last month Morgan </w:t>
      </w:r>
      <w:r w:rsidR="006C0575">
        <w:t>mentioned</w:t>
      </w:r>
      <w:r w:rsidR="00C81DC6">
        <w:t xml:space="preserve"> the issue with the cattle fence and that </w:t>
      </w:r>
      <w:r w:rsidR="006C0575">
        <w:t>it</w:t>
      </w:r>
      <w:r w:rsidR="00C81DC6">
        <w:t xml:space="preserve"> was </w:t>
      </w:r>
      <w:r w:rsidR="00152C9A">
        <w:t>impairing maintenance</w:t>
      </w:r>
      <w:r w:rsidR="006C0575">
        <w:t xml:space="preserve">. </w:t>
      </w:r>
      <w:r w:rsidR="00152C9A">
        <w:t xml:space="preserve">Martin said </w:t>
      </w:r>
      <w:r w:rsidR="00152C9A">
        <w:rPr>
          <w:rFonts w:ascii="TimesNewRomanPSMT" w:hAnsi="TimesNewRomanPSMT" w:cs="TimesNewRomanPSMT"/>
        </w:rPr>
        <w:t>W&amp;B sent a letter requesting DWR REB to facilitate the relocation of a cattle fence on the Cabral lease in advance of construction for SH-24-1.0-SP.</w:t>
      </w:r>
      <w:r w:rsidR="00152C9A">
        <w:t xml:space="preserve"> </w:t>
      </w:r>
      <w:r w:rsidR="007F1567">
        <w:t>Morgan said it should be up to the landowner to make sure the owner of the easement takes care of the property. This is at the to</w:t>
      </w:r>
      <w:r w:rsidR="000E4BF1">
        <w:t>e</w:t>
      </w:r>
      <w:r w:rsidR="007F1567">
        <w:t xml:space="preserve"> of the levee. </w:t>
      </w:r>
      <w:r w:rsidR="00E66360">
        <w:t>Jas</w:t>
      </w:r>
      <w:r w:rsidR="004A5529">
        <w:t xml:space="preserve"> asked if PG&amp;E could do this as they have the easement. Jesse said it may be difficult to get them to do </w:t>
      </w:r>
      <w:r w:rsidR="00680145">
        <w:t>this,</w:t>
      </w:r>
      <w:r w:rsidR="004A5529">
        <w:t xml:space="preserve"> but he could send </w:t>
      </w:r>
      <w:r w:rsidR="00DF664F">
        <w:t>Jas</w:t>
      </w:r>
      <w:r w:rsidR="001B619E">
        <w:t xml:space="preserve"> the code section if </w:t>
      </w:r>
      <w:r w:rsidR="00DF664F">
        <w:t>he</w:t>
      </w:r>
      <w:r w:rsidR="001B619E">
        <w:t xml:space="preserve"> wants to do this.</w:t>
      </w:r>
      <w:r w:rsidR="000220D7">
        <w:t xml:space="preserve"> </w:t>
      </w:r>
      <w:r w:rsidR="00E66360">
        <w:t>Jas</w:t>
      </w:r>
      <w:r w:rsidR="001D377F">
        <w:t xml:space="preserve"> said it </w:t>
      </w:r>
      <w:r w:rsidR="00E108F8">
        <w:t xml:space="preserve">is </w:t>
      </w:r>
      <w:r w:rsidR="00DF664F">
        <w:t>PG&amp;E’s</w:t>
      </w:r>
      <w:r w:rsidR="00E108F8">
        <w:t xml:space="preserve"> responsibility to keep the easement in good condition. </w:t>
      </w:r>
      <w:r w:rsidR="00E66360">
        <w:t>Jas</w:t>
      </w:r>
      <w:r w:rsidR="000E4BF1">
        <w:t xml:space="preserve"> will also bring up that this is a possible fire hazard.</w:t>
      </w:r>
    </w:p>
    <w:p w14:paraId="66BB1B6F" w14:textId="602468BC" w:rsidR="00D43178" w:rsidRDefault="00D43178" w:rsidP="00152C9A">
      <w:pPr>
        <w:autoSpaceDE w:val="0"/>
        <w:autoSpaceDN w:val="0"/>
        <w:adjustRightInd w:val="0"/>
        <w:ind w:left="720"/>
      </w:pPr>
    </w:p>
    <w:p w14:paraId="4FAF0C3C" w14:textId="576259C6" w:rsidR="00EA4A3A" w:rsidRDefault="00990DFF" w:rsidP="00EA4A3A">
      <w:pPr>
        <w:autoSpaceDE w:val="0"/>
        <w:autoSpaceDN w:val="0"/>
        <w:adjustRightInd w:val="0"/>
        <w:rPr>
          <w:b/>
          <w:bCs/>
        </w:rPr>
      </w:pPr>
      <w:r w:rsidRPr="00251223">
        <w:rPr>
          <w:b/>
          <w:bCs/>
        </w:rPr>
        <w:t>MAYBERRY SLOUGH</w:t>
      </w:r>
      <w:r w:rsidR="00A302E0">
        <w:rPr>
          <w:b/>
          <w:bCs/>
        </w:rPr>
        <w:t xml:space="preserve"> DAM SIPHONS</w:t>
      </w:r>
    </w:p>
    <w:p w14:paraId="452E34CC" w14:textId="6E6E95A5" w:rsidR="00823F20" w:rsidRPr="00823F20" w:rsidRDefault="00B01C80" w:rsidP="00823F20">
      <w:pPr>
        <w:autoSpaceDE w:val="0"/>
        <w:autoSpaceDN w:val="0"/>
        <w:adjustRightInd w:val="0"/>
        <w:ind w:left="720"/>
      </w:pPr>
      <w:r>
        <w:t>Julian</w:t>
      </w:r>
      <w:r w:rsidR="00552963">
        <w:t xml:space="preserve">na reported </w:t>
      </w:r>
      <w:r w:rsidR="00680145">
        <w:t xml:space="preserve">they </w:t>
      </w:r>
      <w:r w:rsidR="00680145">
        <w:rPr>
          <w:rFonts w:ascii="TimesNewRomanPSMT" w:hAnsi="TimesNewRomanPSMT" w:cs="TimesNewRomanPSMT"/>
        </w:rPr>
        <w:t xml:space="preserve">requested a cost proposal from Moore Biological Consultants after the April meeting but have not received a response. She said they requested a cost proposal </w:t>
      </w:r>
      <w:r w:rsidR="00680145">
        <w:rPr>
          <w:rFonts w:ascii="TimesNewRomanPSMT" w:hAnsi="TimesNewRomanPSMT" w:cs="TimesNewRomanPSMT"/>
        </w:rPr>
        <w:lastRenderedPageBreak/>
        <w:t>from Stillwater</w:t>
      </w:r>
      <w:r w:rsidR="00EB6BF3">
        <w:rPr>
          <w:rFonts w:ascii="TimesNewRomanPSMT" w:hAnsi="TimesNewRomanPSMT" w:cs="TimesNewRomanPSMT"/>
        </w:rPr>
        <w:t xml:space="preserve"> Sciences. </w:t>
      </w:r>
      <w:r w:rsidR="00680145">
        <w:rPr>
          <w:rFonts w:ascii="TimesNewRomanPSMT" w:hAnsi="TimesNewRomanPSMT" w:cs="TimesNewRomanPSMT"/>
        </w:rPr>
        <w:t>Stillwater</w:t>
      </w:r>
      <w:r w:rsidR="00EB6BF3">
        <w:rPr>
          <w:rFonts w:ascii="TimesNewRomanPSMT" w:hAnsi="TimesNewRomanPSMT" w:cs="TimesNewRomanPSMT"/>
        </w:rPr>
        <w:t xml:space="preserve"> submitted a </w:t>
      </w:r>
      <w:r w:rsidR="00680145">
        <w:rPr>
          <w:rFonts w:ascii="TimesNewRomanPSMT" w:hAnsi="TimesNewRomanPSMT" w:cs="TimesNewRomanPSMT"/>
        </w:rPr>
        <w:t>proposal</w:t>
      </w:r>
      <w:r w:rsidR="001D377F">
        <w:rPr>
          <w:rFonts w:ascii="TimesNewRomanPSMT" w:hAnsi="TimesNewRomanPSMT" w:cs="TimesNewRomanPSMT"/>
        </w:rPr>
        <w:t xml:space="preserve"> in the a</w:t>
      </w:r>
      <w:r w:rsidR="00680145">
        <w:rPr>
          <w:rFonts w:ascii="TimesNewRomanPSMT" w:hAnsi="TimesNewRomanPSMT" w:cs="TimesNewRomanPSMT"/>
        </w:rPr>
        <w:t>mount of $182,000.</w:t>
      </w:r>
      <w:r w:rsidR="00680145">
        <w:t xml:space="preserve"> </w:t>
      </w:r>
      <w:r w:rsidR="00BB059B">
        <w:t>She said it includes all permits including biological assessments</w:t>
      </w:r>
      <w:r w:rsidR="0098647B">
        <w:t xml:space="preserve"> and </w:t>
      </w:r>
      <w:r w:rsidR="006042AB">
        <w:t xml:space="preserve">an optional item for a </w:t>
      </w:r>
      <w:r w:rsidR="0098647B">
        <w:t xml:space="preserve">cultural resources </w:t>
      </w:r>
      <w:r w:rsidR="006042AB">
        <w:t>report</w:t>
      </w:r>
      <w:r w:rsidR="0098647B">
        <w:t xml:space="preserve">. </w:t>
      </w:r>
      <w:r w:rsidR="00483901">
        <w:t xml:space="preserve">She said most of the materials </w:t>
      </w:r>
      <w:r w:rsidR="00823F20">
        <w:t>are</w:t>
      </w:r>
      <w:r w:rsidR="00483901">
        <w:t xml:space="preserve"> imported </w:t>
      </w:r>
      <w:r w:rsidR="001901A1">
        <w:t>fill,</w:t>
      </w:r>
      <w:r w:rsidR="00483901">
        <w:t xml:space="preserve"> but </w:t>
      </w:r>
      <w:r w:rsidR="000A4E17">
        <w:t>they believe this will</w:t>
      </w:r>
      <w:r w:rsidR="00483901">
        <w:t xml:space="preserve"> need to be done</w:t>
      </w:r>
      <w:r w:rsidR="004263AE">
        <w:t xml:space="preserve"> for </w:t>
      </w:r>
      <w:r w:rsidR="00EE4418">
        <w:t>S</w:t>
      </w:r>
      <w:r w:rsidR="004263AE">
        <w:t>ection 106.</w:t>
      </w:r>
      <w:r w:rsidR="00A523BB">
        <w:t xml:space="preserve"> There is one more consultant </w:t>
      </w:r>
      <w:r w:rsidR="006C0575">
        <w:t>who</w:t>
      </w:r>
      <w:r w:rsidR="00A523BB">
        <w:t xml:space="preserve"> is expected to submit a proposal. </w:t>
      </w:r>
      <w:r w:rsidR="00483901">
        <w:t xml:space="preserve">David Julian </w:t>
      </w:r>
      <w:r w:rsidR="00A54712">
        <w:t>has a copy of the proposal and said</w:t>
      </w:r>
      <w:r w:rsidR="00CD73E3">
        <w:t xml:space="preserve"> the SMFA will most likely pick up the costs for permitting.</w:t>
      </w:r>
      <w:r w:rsidR="000E325A">
        <w:t xml:space="preserve"> He asked for a schedule of expenses from Martin. </w:t>
      </w:r>
      <w:r w:rsidR="00636AEA">
        <w:t xml:space="preserve">Martin said they will have to </w:t>
      </w:r>
      <w:proofErr w:type="gramStart"/>
      <w:r w:rsidR="00636AEA">
        <w:t>dredge</w:t>
      </w:r>
      <w:proofErr w:type="gramEnd"/>
      <w:r w:rsidR="00636AEA">
        <w:t xml:space="preserve"> 200 feet away from the intake. The Corp will want a </w:t>
      </w:r>
      <w:r w:rsidR="005923DE">
        <w:t>404</w:t>
      </w:r>
      <w:r w:rsidR="00636AEA">
        <w:t xml:space="preserve"> permit – David said the SMFA will</w:t>
      </w:r>
      <w:r w:rsidR="00EF75F8">
        <w:t xml:space="preserve"> probably pay for this – but he wants to see the additional proposal</w:t>
      </w:r>
      <w:r w:rsidR="00360D78">
        <w:t xml:space="preserve"> from Moore</w:t>
      </w:r>
      <w:r w:rsidR="00EF75F8">
        <w:t xml:space="preserve">. </w:t>
      </w:r>
      <w:r w:rsidR="00CD3071">
        <w:t xml:space="preserve">David asked if we </w:t>
      </w:r>
      <w:proofErr w:type="gramStart"/>
      <w:r w:rsidR="00CD3071">
        <w:t>have</w:t>
      </w:r>
      <w:proofErr w:type="gramEnd"/>
      <w:r w:rsidR="00CD3071">
        <w:t xml:space="preserve"> to screen the siphons. Jesse said the CDFW will probably require it. David said</w:t>
      </w:r>
      <w:r w:rsidR="00BB1CF5">
        <w:t xml:space="preserve"> he would like to see an adjustment of the design to avoid this.</w:t>
      </w:r>
      <w:r w:rsidR="00A756FE">
        <w:t xml:space="preserve"> </w:t>
      </w:r>
      <w:r w:rsidR="00C82F6F">
        <w:t xml:space="preserve">David asked if they could move forward based on the representation that the SMFA will pay the permit costs. </w:t>
      </w:r>
      <w:r w:rsidR="00A756FE">
        <w:t xml:space="preserve">It was </w:t>
      </w:r>
      <w:r w:rsidR="001901A1">
        <w:t>MSP (</w:t>
      </w:r>
      <w:r w:rsidR="00A756FE">
        <w:t>Ceci Giacoma/Rob Black) to move forward with</w:t>
      </w:r>
      <w:r w:rsidR="001901A1">
        <w:t xml:space="preserve"> the </w:t>
      </w:r>
      <w:r w:rsidR="00A756FE">
        <w:t xml:space="preserve">Stillwater </w:t>
      </w:r>
      <w:r w:rsidR="001901A1">
        <w:t xml:space="preserve">proposal </w:t>
      </w:r>
      <w:r w:rsidR="00CF27F4">
        <w:t xml:space="preserve">in the amount of $182,000 </w:t>
      </w:r>
      <w:r w:rsidR="00A756FE">
        <w:t xml:space="preserve">unless Moore comes </w:t>
      </w:r>
      <w:r w:rsidR="00823F20">
        <w:t>in</w:t>
      </w:r>
      <w:r w:rsidR="00D57727">
        <w:t xml:space="preserve"> for</w:t>
      </w:r>
      <w:r w:rsidR="00823F20">
        <w:t xml:space="preserve"> less, </w:t>
      </w:r>
      <w:r w:rsidR="00CF27F4">
        <w:t xml:space="preserve">prior to the next meeting. </w:t>
      </w:r>
      <w:r w:rsidR="001901A1">
        <w:t>This passed 3-0.</w:t>
      </w:r>
      <w:r w:rsidR="00823F20">
        <w:t xml:space="preserve"> David said he prefers the environmental contract</w:t>
      </w:r>
      <w:r w:rsidR="008E71A1">
        <w:t>or to work directly with the District</w:t>
      </w:r>
      <w:r w:rsidR="00F06517">
        <w:t>.</w:t>
      </w:r>
    </w:p>
    <w:p w14:paraId="08DC7915" w14:textId="77777777" w:rsidR="00680145" w:rsidRDefault="00680145" w:rsidP="00D43178">
      <w:pPr>
        <w:autoSpaceDE w:val="0"/>
        <w:autoSpaceDN w:val="0"/>
        <w:adjustRightInd w:val="0"/>
        <w:rPr>
          <w:b/>
          <w:bCs/>
        </w:rPr>
      </w:pPr>
    </w:p>
    <w:p w14:paraId="6A197B14" w14:textId="38A40EE7" w:rsidR="009A7672" w:rsidRDefault="009A7672" w:rsidP="00D43178">
      <w:pPr>
        <w:autoSpaceDE w:val="0"/>
        <w:autoSpaceDN w:val="0"/>
        <w:adjustRightInd w:val="0"/>
        <w:rPr>
          <w:b/>
          <w:bCs/>
        </w:rPr>
      </w:pPr>
      <w:r>
        <w:rPr>
          <w:b/>
          <w:bCs/>
        </w:rPr>
        <w:t>PG&amp;E BIRDS LANDING</w:t>
      </w:r>
    </w:p>
    <w:p w14:paraId="2D0E2B2C" w14:textId="12C7A616" w:rsidR="00BC5FE0" w:rsidRDefault="00A82A2F" w:rsidP="00BC5FE0">
      <w:pPr>
        <w:autoSpaceDE w:val="0"/>
        <w:autoSpaceDN w:val="0"/>
        <w:adjustRightInd w:val="0"/>
        <w:ind w:left="720"/>
      </w:pPr>
      <w:r>
        <w:t xml:space="preserve">Martin </w:t>
      </w:r>
      <w:r w:rsidR="00C6798E">
        <w:t xml:space="preserve">said </w:t>
      </w:r>
      <w:r w:rsidR="001901A1">
        <w:t xml:space="preserve">there is no equipment on site. Joel said they hydroseeded </w:t>
      </w:r>
      <w:r w:rsidR="00360D78">
        <w:t>yesterday</w:t>
      </w:r>
      <w:r w:rsidR="00C6798E">
        <w:t>.</w:t>
      </w:r>
    </w:p>
    <w:p w14:paraId="56117BA8" w14:textId="77777777" w:rsidR="00C6798E" w:rsidRPr="00D90989" w:rsidRDefault="00C6798E" w:rsidP="00BC5FE0">
      <w:pPr>
        <w:autoSpaceDE w:val="0"/>
        <w:autoSpaceDN w:val="0"/>
        <w:adjustRightInd w:val="0"/>
        <w:ind w:left="720"/>
        <w:rPr>
          <w:b/>
          <w:bCs/>
        </w:rPr>
      </w:pPr>
    </w:p>
    <w:p w14:paraId="7F6CE824" w14:textId="3251FF0D" w:rsidR="00C54349" w:rsidRDefault="00991139" w:rsidP="00527612">
      <w:pPr>
        <w:pStyle w:val="Default"/>
        <w:rPr>
          <w:b/>
          <w:bCs/>
        </w:rPr>
      </w:pPr>
      <w:r>
        <w:rPr>
          <w:b/>
          <w:bCs/>
        </w:rPr>
        <w:t>EMERGENCY REPAIR</w:t>
      </w:r>
    </w:p>
    <w:p w14:paraId="2D5E2F63" w14:textId="7D1EF16F" w:rsidR="00823F20" w:rsidRDefault="00480750" w:rsidP="00AB1D65">
      <w:pPr>
        <w:autoSpaceDE w:val="0"/>
        <w:autoSpaceDN w:val="0"/>
        <w:adjustRightInd w:val="0"/>
        <w:ind w:left="720"/>
        <w:rPr>
          <w:b/>
          <w:bCs/>
        </w:rPr>
      </w:pPr>
      <w:r>
        <w:rPr>
          <w:rFonts w:ascii="TimesNewRomanPSMT" w:hAnsi="TimesNewRomanPSMT" w:cs="TimesNewRomanPSMT"/>
        </w:rPr>
        <w:t xml:space="preserve">Jesse provided background </w:t>
      </w:r>
      <w:r w:rsidR="00B15FA8">
        <w:rPr>
          <w:rFonts w:ascii="TimesNewRomanPSMT" w:hAnsi="TimesNewRomanPSMT" w:cs="TimesNewRomanPSMT"/>
        </w:rPr>
        <w:t>regarding</w:t>
      </w:r>
      <w:r>
        <w:rPr>
          <w:rFonts w:ascii="TimesNewRomanPSMT" w:hAnsi="TimesNewRomanPSMT" w:cs="TimesNewRomanPSMT"/>
        </w:rPr>
        <w:t xml:space="preserve"> this emergency work </w:t>
      </w:r>
      <w:r w:rsidR="00B15FA8">
        <w:rPr>
          <w:rFonts w:ascii="TimesNewRomanPSMT" w:hAnsi="TimesNewRomanPSMT" w:cs="TimesNewRomanPSMT"/>
        </w:rPr>
        <w:t>which was done</w:t>
      </w:r>
      <w:r>
        <w:rPr>
          <w:rFonts w:ascii="TimesNewRomanPSMT" w:hAnsi="TimesNewRomanPSMT" w:cs="TimesNewRomanPSMT"/>
        </w:rPr>
        <w:t xml:space="preserve"> in </w:t>
      </w:r>
      <w:r w:rsidR="00B15FA8">
        <w:rPr>
          <w:rFonts w:ascii="TimesNewRomanPSMT" w:hAnsi="TimesNewRomanPSMT" w:cs="TimesNewRomanPSMT"/>
        </w:rPr>
        <w:t>December</w:t>
      </w:r>
      <w:r>
        <w:rPr>
          <w:rFonts w:ascii="TimesNewRomanPSMT" w:hAnsi="TimesNewRomanPSMT" w:cs="TimesNewRomanPSMT"/>
        </w:rPr>
        <w:t xml:space="preserve"> 2024. The Corp has requested </w:t>
      </w:r>
      <w:r w:rsidR="00255470">
        <w:rPr>
          <w:rFonts w:ascii="TimesNewRomanPSMT" w:hAnsi="TimesNewRomanPSMT" w:cs="TimesNewRomanPSMT"/>
        </w:rPr>
        <w:t xml:space="preserve">an after-the-fact </w:t>
      </w:r>
      <w:r w:rsidR="00AB1D65">
        <w:rPr>
          <w:rFonts w:ascii="TimesNewRomanPSMT" w:hAnsi="TimesNewRomanPSMT" w:cs="TimesNewRomanPSMT"/>
        </w:rPr>
        <w:t>Nationwide Permit application</w:t>
      </w:r>
      <w:r w:rsidR="00C87F83">
        <w:rPr>
          <w:rFonts w:ascii="TimesNewRomanPSMT" w:hAnsi="TimesNewRomanPSMT" w:cs="TimesNewRomanPSMT"/>
        </w:rPr>
        <w:t xml:space="preserve">. </w:t>
      </w:r>
      <w:r w:rsidR="002E5BAE">
        <w:rPr>
          <w:rFonts w:ascii="TimesNewRomanPSMT" w:hAnsi="TimesNewRomanPSMT" w:cs="TimesNewRomanPSMT"/>
        </w:rPr>
        <w:t xml:space="preserve">In order for the Corp </w:t>
      </w:r>
      <w:r w:rsidR="002F4C3F">
        <w:rPr>
          <w:rFonts w:ascii="TimesNewRomanPSMT" w:hAnsi="TimesNewRomanPSMT" w:cs="TimesNewRomanPSMT"/>
        </w:rPr>
        <w:t>to review the work they want a</w:t>
      </w:r>
      <w:r w:rsidR="00193BC5">
        <w:rPr>
          <w:rFonts w:ascii="TimesNewRomanPSMT" w:hAnsi="TimesNewRomanPSMT" w:cs="TimesNewRomanPSMT"/>
        </w:rPr>
        <w:t xml:space="preserve"> Tolling Agreement </w:t>
      </w:r>
      <w:r w:rsidR="00D05062">
        <w:rPr>
          <w:rFonts w:ascii="TimesNewRomanPSMT" w:hAnsi="TimesNewRomanPSMT" w:cs="TimesNewRomanPSMT"/>
        </w:rPr>
        <w:t>–</w:t>
      </w:r>
      <w:r w:rsidR="00193BC5">
        <w:rPr>
          <w:rFonts w:ascii="TimesNewRomanPSMT" w:hAnsi="TimesNewRomanPSMT" w:cs="TimesNewRomanPSMT"/>
        </w:rPr>
        <w:t xml:space="preserve"> </w:t>
      </w:r>
      <w:r w:rsidR="00D05062">
        <w:rPr>
          <w:rFonts w:ascii="TimesNewRomanPSMT" w:hAnsi="TimesNewRomanPSMT" w:cs="TimesNewRomanPSMT"/>
        </w:rPr>
        <w:t>which will extend the statute of limitations</w:t>
      </w:r>
      <w:r w:rsidR="002F4C3F">
        <w:rPr>
          <w:rFonts w:ascii="TimesNewRomanPSMT" w:hAnsi="TimesNewRomanPSMT" w:cs="TimesNewRomanPSMT"/>
        </w:rPr>
        <w:t xml:space="preserve"> to </w:t>
      </w:r>
      <w:r w:rsidR="005923DE">
        <w:rPr>
          <w:rFonts w:ascii="TimesNewRomanPSMT" w:hAnsi="TimesNewRomanPSMT" w:cs="TimesNewRomanPSMT"/>
        </w:rPr>
        <w:t>sue</w:t>
      </w:r>
      <w:r w:rsidR="002F4C3F">
        <w:rPr>
          <w:rFonts w:ascii="TimesNewRomanPSMT" w:hAnsi="TimesNewRomanPSMT" w:cs="TimesNewRomanPSMT"/>
        </w:rPr>
        <w:t xml:space="preserve"> the District </w:t>
      </w:r>
      <w:r w:rsidR="00BE5768">
        <w:rPr>
          <w:rFonts w:ascii="TimesNewRomanPSMT" w:hAnsi="TimesNewRomanPSMT" w:cs="TimesNewRomanPSMT"/>
        </w:rPr>
        <w:t>if needed – we are still within the statute of limitations period</w:t>
      </w:r>
      <w:r w:rsidR="00D05062">
        <w:rPr>
          <w:rFonts w:ascii="TimesNewRomanPSMT" w:hAnsi="TimesNewRomanPSMT" w:cs="TimesNewRomanPSMT"/>
        </w:rPr>
        <w:t xml:space="preserve">. </w:t>
      </w:r>
      <w:r w:rsidR="00C00491">
        <w:rPr>
          <w:rFonts w:ascii="TimesNewRomanPSMT" w:hAnsi="TimesNewRomanPSMT" w:cs="TimesNewRomanPSMT"/>
        </w:rPr>
        <w:t xml:space="preserve">Jesse said he looked at the documentation. Martin said they </w:t>
      </w:r>
      <w:r w:rsidR="00EB5F71">
        <w:rPr>
          <w:rFonts w:ascii="TimesNewRomanPSMT" w:hAnsi="TimesNewRomanPSMT" w:cs="TimesNewRomanPSMT"/>
        </w:rPr>
        <w:t xml:space="preserve">will </w:t>
      </w:r>
      <w:r w:rsidR="00AB1D65">
        <w:rPr>
          <w:rFonts w:ascii="TimesNewRomanPSMT" w:hAnsi="TimesNewRomanPSMT" w:cs="TimesNewRomanPSMT"/>
        </w:rPr>
        <w:t>submit</w:t>
      </w:r>
      <w:r w:rsidR="00C00491">
        <w:rPr>
          <w:rFonts w:ascii="TimesNewRomanPSMT" w:hAnsi="TimesNewRomanPSMT" w:cs="TimesNewRomanPSMT"/>
        </w:rPr>
        <w:t xml:space="preserve"> the </w:t>
      </w:r>
      <w:r w:rsidR="00DA2FC5">
        <w:rPr>
          <w:rFonts w:ascii="TimesNewRomanPSMT" w:hAnsi="TimesNewRomanPSMT" w:cs="TimesNewRomanPSMT"/>
        </w:rPr>
        <w:t xml:space="preserve">application </w:t>
      </w:r>
      <w:r w:rsidR="00C00491">
        <w:rPr>
          <w:rFonts w:ascii="TimesNewRomanPSMT" w:hAnsi="TimesNewRomanPSMT" w:cs="TimesNewRomanPSMT"/>
        </w:rPr>
        <w:t xml:space="preserve">with the Tolling agreement to </w:t>
      </w:r>
      <w:r w:rsidR="00AB1D65">
        <w:rPr>
          <w:rFonts w:ascii="TimesNewRomanPSMT" w:hAnsi="TimesNewRomanPSMT" w:cs="TimesNewRomanPSMT"/>
        </w:rPr>
        <w:t>USACE</w:t>
      </w:r>
      <w:r w:rsidR="00C00491">
        <w:rPr>
          <w:rFonts w:ascii="TimesNewRomanPSMT" w:hAnsi="TimesNewRomanPSMT" w:cs="TimesNewRomanPSMT"/>
        </w:rPr>
        <w:t xml:space="preserve">. </w:t>
      </w:r>
      <w:r w:rsidR="00D1302A">
        <w:rPr>
          <w:rFonts w:ascii="TimesNewRomanPSMT" w:hAnsi="TimesNewRomanPSMT" w:cs="TimesNewRomanPSMT"/>
        </w:rPr>
        <w:t>It was MSP (</w:t>
      </w:r>
      <w:r w:rsidR="00E66360">
        <w:rPr>
          <w:rFonts w:ascii="TimesNewRomanPSMT" w:hAnsi="TimesNewRomanPSMT" w:cs="TimesNewRomanPSMT"/>
        </w:rPr>
        <w:t>Jas</w:t>
      </w:r>
      <w:r w:rsidR="00D1302A">
        <w:rPr>
          <w:rFonts w:ascii="TimesNewRomanPSMT" w:hAnsi="TimesNewRomanPSMT" w:cs="TimesNewRomanPSMT"/>
        </w:rPr>
        <w:t xml:space="preserve"> Gill/Rob Black) to approve </w:t>
      </w:r>
      <w:r w:rsidR="00103528">
        <w:rPr>
          <w:rFonts w:ascii="TimesNewRomanPSMT" w:hAnsi="TimesNewRomanPSMT" w:cs="TimesNewRomanPSMT"/>
        </w:rPr>
        <w:t>the Tolling agreement with the Army Corp. This passed 3-0.</w:t>
      </w:r>
    </w:p>
    <w:p w14:paraId="69F98C53" w14:textId="77777777" w:rsidR="00991139" w:rsidRDefault="00991139" w:rsidP="00AB1D65">
      <w:pPr>
        <w:pStyle w:val="Default"/>
        <w:ind w:left="720"/>
        <w:rPr>
          <w:b/>
          <w:bCs/>
        </w:rPr>
      </w:pPr>
    </w:p>
    <w:p w14:paraId="1D2988EB" w14:textId="045C02BA" w:rsidR="00991139" w:rsidRPr="00D90989" w:rsidRDefault="00991139" w:rsidP="00527612">
      <w:pPr>
        <w:pStyle w:val="Default"/>
        <w:rPr>
          <w:b/>
          <w:bCs/>
        </w:rPr>
      </w:pPr>
      <w:r>
        <w:rPr>
          <w:b/>
          <w:bCs/>
        </w:rPr>
        <w:t>PUMP NO. 3</w:t>
      </w:r>
    </w:p>
    <w:p w14:paraId="6CBEB134" w14:textId="70AE379C" w:rsidR="00581C3C" w:rsidRDefault="005C76E2" w:rsidP="00581C3C">
      <w:pPr>
        <w:autoSpaceDE w:val="0"/>
        <w:autoSpaceDN w:val="0"/>
        <w:adjustRightInd w:val="0"/>
        <w:ind w:left="720"/>
      </w:pPr>
      <w:r>
        <w:t xml:space="preserve">Martin </w:t>
      </w:r>
      <w:r w:rsidR="00B950B7">
        <w:t>said there were issues with the original design</w:t>
      </w:r>
      <w:r w:rsidR="00292C0F">
        <w:t xml:space="preserve"> Mead &amp; Hunt (M&amp;H) submitted</w:t>
      </w:r>
      <w:r w:rsidR="00B950B7">
        <w:t xml:space="preserve"> – they have since corrected the design and submitted a </w:t>
      </w:r>
      <w:r w:rsidR="00292C0F">
        <w:t>revised analysis.</w:t>
      </w:r>
      <w:r w:rsidR="00C92BFA">
        <w:t xml:space="preserve"> He said the</w:t>
      </w:r>
      <w:r w:rsidR="005923DE">
        <w:t>re is a</w:t>
      </w:r>
      <w:r w:rsidR="00C92BFA">
        <w:t xml:space="preserve"> cost</w:t>
      </w:r>
      <w:r w:rsidR="00183CE6">
        <w:rPr>
          <w:rFonts w:ascii="TimesNewRomanPSMT" w:hAnsi="TimesNewRomanPSMT" w:cs="TimesNewRomanPSMT"/>
        </w:rPr>
        <w:t xml:space="preserve"> difference between a trash rack supported on sheet piles of sufficient depth to minimize settlement and a structure supported on pipe piles. M&amp;H’s cost analysis determined that the corrected sheet pile design is still more cost-effective than a structure supported on pipe piles. The cost difference ranged from $166,500 to $380,000. </w:t>
      </w:r>
      <w:r w:rsidR="00AC3440">
        <w:rPr>
          <w:rFonts w:ascii="TimesNewRomanPSMT" w:hAnsi="TimesNewRomanPSMT" w:cs="TimesNewRomanPSMT"/>
        </w:rPr>
        <w:t>Martin said</w:t>
      </w:r>
      <w:r w:rsidR="00183CE6">
        <w:rPr>
          <w:rFonts w:ascii="TimesNewRomanPSMT" w:hAnsi="TimesNewRomanPSMT" w:cs="TimesNewRomanPSMT"/>
        </w:rPr>
        <w:t xml:space="preserve"> W&amp;B authorized M&amp;H to proceed with the 90% trash rack design submittal. He said that M&amp;H is scheduled to complete the trash rack bid package by June 19</w:t>
      </w:r>
      <w:r w:rsidR="00183CE6">
        <w:rPr>
          <w:rFonts w:ascii="TimesNewRomanPSMT" w:hAnsi="TimesNewRomanPSMT" w:cs="TimesNewRomanPSMT"/>
          <w:sz w:val="16"/>
          <w:szCs w:val="16"/>
        </w:rPr>
        <w:t>th</w:t>
      </w:r>
      <w:r w:rsidR="00183CE6">
        <w:rPr>
          <w:rFonts w:ascii="TimesNewRomanPSMT" w:hAnsi="TimesNewRomanPSMT" w:cs="TimesNewRomanPSMT"/>
        </w:rPr>
        <w:t>. Martin said W&amp;B</w:t>
      </w:r>
      <w:r w:rsidR="009157B1">
        <w:rPr>
          <w:rFonts w:ascii="TimesNewRomanPSMT" w:hAnsi="TimesNewRomanPSMT" w:cs="TimesNewRomanPSMT"/>
        </w:rPr>
        <w:t xml:space="preserve"> </w:t>
      </w:r>
      <w:r w:rsidR="00183CE6">
        <w:rPr>
          <w:rFonts w:ascii="TimesNewRomanPSMT" w:hAnsi="TimesNewRomanPSMT" w:cs="TimesNewRomanPSMT"/>
        </w:rPr>
        <w:t>recommends going out to bid in the summer and setting the completion date for October 2027.</w:t>
      </w:r>
      <w:r w:rsidR="009157B1">
        <w:rPr>
          <w:rFonts w:ascii="TimesNewRomanPSMT" w:hAnsi="TimesNewRomanPSMT" w:cs="TimesNewRomanPSMT"/>
        </w:rPr>
        <w:t xml:space="preserve"> He said a </w:t>
      </w:r>
      <w:r w:rsidR="00183CE6">
        <w:rPr>
          <w:rFonts w:ascii="TimesNewRomanPSMT" w:hAnsi="TimesNewRomanPSMT" w:cs="TimesNewRomanPSMT"/>
        </w:rPr>
        <w:t>rushed construction schedule could result in higher-than-estimated construction costs.</w:t>
      </w:r>
      <w:r w:rsidR="009157B1">
        <w:rPr>
          <w:rFonts w:ascii="TimesNewRomanPSMT" w:hAnsi="TimesNewRomanPSMT" w:cs="TimesNewRomanPSMT"/>
        </w:rPr>
        <w:t xml:space="preserve"> </w:t>
      </w:r>
      <w:r w:rsidR="00283513">
        <w:rPr>
          <w:rFonts w:ascii="TimesNewRomanPSMT" w:hAnsi="TimesNewRomanPSMT" w:cs="TimesNewRomanPSMT"/>
        </w:rPr>
        <w:t>Martin said that the construction is estimated in the million-dollar range</w:t>
      </w:r>
      <w:r w:rsidR="006C0575">
        <w:rPr>
          <w:rFonts w:ascii="TimesNewRomanPSMT" w:hAnsi="TimesNewRomanPSMT" w:cs="TimesNewRomanPSMT"/>
        </w:rPr>
        <w:t xml:space="preserve">. </w:t>
      </w:r>
      <w:r w:rsidR="00283513">
        <w:rPr>
          <w:rFonts w:ascii="TimesNewRomanPSMT" w:hAnsi="TimesNewRomanPSMT" w:cs="TimesNewRomanPSMT"/>
        </w:rPr>
        <w:t xml:space="preserve">Jas expressed </w:t>
      </w:r>
      <w:r w:rsidR="00581C3C">
        <w:t xml:space="preserve">concern that we </w:t>
      </w:r>
      <w:r w:rsidR="006C0575">
        <w:t>do not</w:t>
      </w:r>
      <w:r w:rsidR="00581C3C">
        <w:t xml:space="preserve"> have funds for this work and thinks we should hold off on the work until next year. Martin said he wants to get the bid package started. It was MSP (Jas Gill/Rob Black) to authorize Mead &amp; Hunt to begin advertising for bids</w:t>
      </w:r>
      <w:r w:rsidR="005640AC">
        <w:t xml:space="preserve"> for a trash rack mounting platform</w:t>
      </w:r>
      <w:r w:rsidR="00581C3C">
        <w:t xml:space="preserve"> with a completion date of </w:t>
      </w:r>
      <w:r w:rsidR="00283513">
        <w:t xml:space="preserve">October </w:t>
      </w:r>
      <w:r w:rsidR="00581C3C">
        <w:t>2027. This passed 3-0.</w:t>
      </w:r>
    </w:p>
    <w:p w14:paraId="674D6344" w14:textId="6AA10522" w:rsidR="00581C3C" w:rsidRDefault="00581C3C" w:rsidP="00407753">
      <w:pPr>
        <w:autoSpaceDE w:val="0"/>
        <w:autoSpaceDN w:val="0"/>
        <w:adjustRightInd w:val="0"/>
        <w:ind w:left="720"/>
        <w:rPr>
          <w:rFonts w:ascii="TimesNewRomanPSMT" w:hAnsi="TimesNewRomanPSMT" w:cs="TimesNewRomanPSMT"/>
        </w:rPr>
      </w:pPr>
    </w:p>
    <w:p w14:paraId="7DA44BD0" w14:textId="77777777" w:rsidR="00581C3C" w:rsidRDefault="00581C3C" w:rsidP="00407753">
      <w:pPr>
        <w:autoSpaceDE w:val="0"/>
        <w:autoSpaceDN w:val="0"/>
        <w:adjustRightInd w:val="0"/>
        <w:ind w:left="720"/>
        <w:rPr>
          <w:rFonts w:ascii="TimesNewRomanPSMT" w:hAnsi="TimesNewRomanPSMT" w:cs="TimesNewRomanPSMT"/>
        </w:rPr>
      </w:pPr>
    </w:p>
    <w:p w14:paraId="6F06F22C" w14:textId="77777777" w:rsidR="00581C3C" w:rsidRDefault="00581C3C" w:rsidP="00407753">
      <w:pPr>
        <w:autoSpaceDE w:val="0"/>
        <w:autoSpaceDN w:val="0"/>
        <w:adjustRightInd w:val="0"/>
        <w:ind w:left="720"/>
        <w:rPr>
          <w:rFonts w:ascii="TimesNewRomanPSMT" w:hAnsi="TimesNewRomanPSMT" w:cs="TimesNewRomanPSMT"/>
        </w:rPr>
      </w:pPr>
    </w:p>
    <w:p w14:paraId="5946F19C" w14:textId="58041935" w:rsidR="00183CE6" w:rsidRDefault="009157B1" w:rsidP="00407753">
      <w:pPr>
        <w:autoSpaceDE w:val="0"/>
        <w:autoSpaceDN w:val="0"/>
        <w:adjustRightInd w:val="0"/>
        <w:ind w:left="720"/>
        <w:rPr>
          <w:rFonts w:ascii="TimesNewRomanPSMT" w:hAnsi="TimesNewRomanPSMT" w:cs="TimesNewRomanPSMT"/>
        </w:rPr>
      </w:pPr>
      <w:r>
        <w:rPr>
          <w:rFonts w:ascii="TimesNewRomanPSMT" w:hAnsi="TimesNewRomanPSMT" w:cs="TimesNewRomanPSMT"/>
        </w:rPr>
        <w:t xml:space="preserve">Martin </w:t>
      </w:r>
      <w:r w:rsidR="006C0575">
        <w:rPr>
          <w:rFonts w:ascii="TimesNewRomanPSMT" w:hAnsi="TimesNewRomanPSMT" w:cs="TimesNewRomanPSMT"/>
        </w:rPr>
        <w:t>reported that</w:t>
      </w:r>
      <w:r>
        <w:rPr>
          <w:rFonts w:ascii="TimesNewRomanPSMT" w:hAnsi="TimesNewRomanPSMT" w:cs="TimesNewRomanPSMT"/>
        </w:rPr>
        <w:t xml:space="preserve"> </w:t>
      </w:r>
      <w:r w:rsidR="00183CE6">
        <w:rPr>
          <w:rFonts w:ascii="TimesNewRomanPSMT" w:hAnsi="TimesNewRomanPSMT" w:cs="TimesNewRomanPSMT"/>
        </w:rPr>
        <w:t>Shannon &amp; Wilson (S&amp;W) provided an addendum proposal, in</w:t>
      </w:r>
      <w:r>
        <w:rPr>
          <w:rFonts w:ascii="TimesNewRomanPSMT" w:hAnsi="TimesNewRomanPSMT" w:cs="TimesNewRomanPSMT"/>
        </w:rPr>
        <w:t xml:space="preserve"> </w:t>
      </w:r>
      <w:r w:rsidR="00183CE6">
        <w:rPr>
          <w:rFonts w:ascii="TimesNewRomanPSMT" w:hAnsi="TimesNewRomanPSMT" w:cs="TimesNewRomanPSMT"/>
        </w:rPr>
        <w:t>the amount of $42,800, for geotechnical services in support of the pump station design. The</w:t>
      </w:r>
      <w:r>
        <w:rPr>
          <w:rFonts w:ascii="TimesNewRomanPSMT" w:hAnsi="TimesNewRomanPSMT" w:cs="TimesNewRomanPSMT"/>
        </w:rPr>
        <w:t xml:space="preserve"> </w:t>
      </w:r>
      <w:r w:rsidR="00183CE6">
        <w:rPr>
          <w:rFonts w:ascii="TimesNewRomanPSMT" w:hAnsi="TimesNewRomanPSMT" w:cs="TimesNewRomanPSMT"/>
        </w:rPr>
        <w:t>scope addendum includes the following items:</w:t>
      </w:r>
    </w:p>
    <w:p w14:paraId="6AC7CDCA" w14:textId="1C6CBB12" w:rsidR="00183CE6" w:rsidRPr="00407753" w:rsidRDefault="005923DE">
      <w:pPr>
        <w:pStyle w:val="ListParagraph"/>
        <w:numPr>
          <w:ilvl w:val="0"/>
          <w:numId w:val="3"/>
        </w:numPr>
        <w:autoSpaceDE w:val="0"/>
        <w:autoSpaceDN w:val="0"/>
        <w:adjustRightInd w:val="0"/>
        <w:rPr>
          <w:rFonts w:ascii="TimesNewRomanPSMT" w:hAnsi="TimesNewRomanPSMT" w:cs="TimesNewRomanPSMT"/>
        </w:rPr>
      </w:pPr>
      <w:r>
        <w:rPr>
          <w:rFonts w:ascii="TimesNewRomanPSMT" w:hAnsi="TimesNewRomanPSMT" w:cs="TimesNewRomanPSMT"/>
        </w:rPr>
        <w:t>$</w:t>
      </w:r>
      <w:r w:rsidR="00183CE6" w:rsidRPr="00407753">
        <w:rPr>
          <w:rFonts w:ascii="TimesNewRomanPSMT" w:hAnsi="TimesNewRomanPSMT" w:cs="TimesNewRomanPSMT"/>
        </w:rPr>
        <w:t>9,000 to develop an updated geotechnical evaluation letter in support of M&amp;H’s latest</w:t>
      </w:r>
      <w:r w:rsidR="00407753" w:rsidRPr="00407753">
        <w:rPr>
          <w:rFonts w:ascii="TimesNewRomanPSMT" w:hAnsi="TimesNewRomanPSMT" w:cs="TimesNewRomanPSMT"/>
        </w:rPr>
        <w:t xml:space="preserve"> </w:t>
      </w:r>
      <w:r w:rsidR="00183CE6" w:rsidRPr="00407753">
        <w:rPr>
          <w:rFonts w:ascii="TimesNewRomanPSMT" w:hAnsi="TimesNewRomanPSMT" w:cs="TimesNewRomanPSMT"/>
        </w:rPr>
        <w:t>trash rack design supported on sheet piles. S&amp;W’s original letter analyzed only a pipe</w:t>
      </w:r>
      <w:r w:rsidR="00407753" w:rsidRPr="00407753">
        <w:rPr>
          <w:rFonts w:ascii="TimesNewRomanPSMT" w:hAnsi="TimesNewRomanPSMT" w:cs="TimesNewRomanPSMT"/>
        </w:rPr>
        <w:t xml:space="preserve"> </w:t>
      </w:r>
      <w:r w:rsidR="00183CE6" w:rsidRPr="00407753">
        <w:rPr>
          <w:rFonts w:ascii="TimesNewRomanPSMT" w:hAnsi="TimesNewRomanPSMT" w:cs="TimesNewRomanPSMT"/>
        </w:rPr>
        <w:t>pile-supported structure.</w:t>
      </w:r>
    </w:p>
    <w:p w14:paraId="0E2EC076" w14:textId="6062D8C5" w:rsidR="00183CE6" w:rsidRPr="00407753" w:rsidRDefault="00183CE6">
      <w:pPr>
        <w:pStyle w:val="ListParagraph"/>
        <w:numPr>
          <w:ilvl w:val="0"/>
          <w:numId w:val="3"/>
        </w:numPr>
        <w:autoSpaceDE w:val="0"/>
        <w:autoSpaceDN w:val="0"/>
        <w:adjustRightInd w:val="0"/>
        <w:rPr>
          <w:rFonts w:ascii="TimesNewRomanPSMT" w:hAnsi="TimesNewRomanPSMT" w:cs="TimesNewRomanPSMT"/>
        </w:rPr>
      </w:pPr>
      <w:r w:rsidRPr="00407753">
        <w:rPr>
          <w:rFonts w:ascii="TimesNewRomanPSMT" w:hAnsi="TimesNewRomanPSMT" w:cs="TimesNewRomanPSMT"/>
        </w:rPr>
        <w:t>$6,800 to review and provide comments on M&amp;H’s trash rack bid package.</w:t>
      </w:r>
    </w:p>
    <w:p w14:paraId="329A2EEF" w14:textId="5CA8F417" w:rsidR="00183CE6" w:rsidRPr="00407753" w:rsidRDefault="00183CE6">
      <w:pPr>
        <w:pStyle w:val="ListParagraph"/>
        <w:numPr>
          <w:ilvl w:val="0"/>
          <w:numId w:val="3"/>
        </w:numPr>
        <w:autoSpaceDE w:val="0"/>
        <w:autoSpaceDN w:val="0"/>
        <w:adjustRightInd w:val="0"/>
        <w:rPr>
          <w:rFonts w:ascii="TimesNewRomanPSMT" w:hAnsi="TimesNewRomanPSMT" w:cs="TimesNewRomanPSMT"/>
        </w:rPr>
      </w:pPr>
      <w:r w:rsidRPr="00407753">
        <w:rPr>
          <w:rFonts w:ascii="TimesNewRomanPSMT" w:hAnsi="TimesNewRomanPSMT" w:cs="TimesNewRomanPSMT"/>
        </w:rPr>
        <w:t>$27,000 to perform CPTs from the pump station sump to the levee.</w:t>
      </w:r>
      <w:r w:rsidR="00407753">
        <w:rPr>
          <w:rFonts w:ascii="TimesNewRomanPSMT" w:hAnsi="TimesNewRomanPSMT" w:cs="TimesNewRomanPSMT"/>
        </w:rPr>
        <w:t xml:space="preserve"> </w:t>
      </w:r>
    </w:p>
    <w:p w14:paraId="1211F99A" w14:textId="29A8A8AD" w:rsidR="00183CE6" w:rsidRPr="00770115" w:rsidRDefault="00183CE6">
      <w:pPr>
        <w:pStyle w:val="ListParagraph"/>
        <w:numPr>
          <w:ilvl w:val="1"/>
          <w:numId w:val="3"/>
        </w:numPr>
        <w:autoSpaceDE w:val="0"/>
        <w:autoSpaceDN w:val="0"/>
        <w:adjustRightInd w:val="0"/>
        <w:rPr>
          <w:rFonts w:ascii="TimesNewRomanPSMT" w:hAnsi="TimesNewRomanPSMT" w:cs="TimesNewRomanPSMT"/>
        </w:rPr>
      </w:pPr>
      <w:r w:rsidRPr="00770115">
        <w:rPr>
          <w:rFonts w:ascii="TimesNewRomanPSMT" w:hAnsi="TimesNewRomanPSMT" w:cs="TimesNewRomanPSMT"/>
        </w:rPr>
        <w:t>This information is necessary to develop pile depths for the structure that will</w:t>
      </w:r>
      <w:r w:rsidR="00770115" w:rsidRPr="00770115">
        <w:rPr>
          <w:rFonts w:ascii="TimesNewRomanPSMT" w:hAnsi="TimesNewRomanPSMT" w:cs="TimesNewRomanPSMT"/>
        </w:rPr>
        <w:t xml:space="preserve"> </w:t>
      </w:r>
      <w:r w:rsidRPr="00770115">
        <w:rPr>
          <w:rFonts w:ascii="TimesNewRomanPSMT" w:hAnsi="TimesNewRomanPSMT" w:cs="TimesNewRomanPSMT"/>
        </w:rPr>
        <w:t>support the future discharge pipes.</w:t>
      </w:r>
    </w:p>
    <w:p w14:paraId="64D69852" w14:textId="4247C6A7" w:rsidR="000F3927" w:rsidRPr="003A1333" w:rsidRDefault="00183CE6">
      <w:pPr>
        <w:pStyle w:val="ListParagraph"/>
        <w:numPr>
          <w:ilvl w:val="1"/>
          <w:numId w:val="3"/>
        </w:numPr>
        <w:autoSpaceDE w:val="0"/>
        <w:autoSpaceDN w:val="0"/>
        <w:adjustRightInd w:val="0"/>
      </w:pPr>
      <w:r w:rsidRPr="00770115">
        <w:rPr>
          <w:rFonts w:ascii="TimesNewRomanPSMT" w:hAnsi="TimesNewRomanPSMT" w:cs="TimesNewRomanPSMT"/>
        </w:rPr>
        <w:t>The bottom of peat is at elevation -70 feet at the sump and only -41 feet at the</w:t>
      </w:r>
      <w:r w:rsidR="00770115" w:rsidRPr="00770115">
        <w:rPr>
          <w:rFonts w:ascii="TimesNewRomanPSMT" w:hAnsi="TimesNewRomanPSMT" w:cs="TimesNewRomanPSMT"/>
        </w:rPr>
        <w:t xml:space="preserve"> </w:t>
      </w:r>
      <w:r w:rsidRPr="00770115">
        <w:rPr>
          <w:rFonts w:ascii="TimesNewRomanPSMT" w:hAnsi="TimesNewRomanPSMT" w:cs="TimesNewRomanPSMT"/>
        </w:rPr>
        <w:t>levee, meaning the piles supporting the discharge pipelines will vary in depth.</w:t>
      </w:r>
    </w:p>
    <w:p w14:paraId="292FBD0C" w14:textId="069E2146" w:rsidR="003A1333" w:rsidRPr="00347603" w:rsidRDefault="00845C77" w:rsidP="003A1333">
      <w:pPr>
        <w:autoSpaceDE w:val="0"/>
        <w:autoSpaceDN w:val="0"/>
        <w:adjustRightInd w:val="0"/>
        <w:ind w:left="720"/>
      </w:pPr>
      <w:r>
        <w:t xml:space="preserve">Jas </w:t>
      </w:r>
      <w:r w:rsidR="00057432">
        <w:t xml:space="preserve">asked about the high cost of CPT – Rob said that this is less expensive than </w:t>
      </w:r>
      <w:r w:rsidR="00A24228">
        <w:t xml:space="preserve">increasing the amount of steel. </w:t>
      </w:r>
      <w:r w:rsidR="00DF664F">
        <w:t>Rob</w:t>
      </w:r>
      <w:r w:rsidR="00A24228">
        <w:t xml:space="preserve"> said we need this information. </w:t>
      </w:r>
      <w:r w:rsidR="00290E9A">
        <w:t xml:space="preserve">Martin said the $27,000 also includes the analysis. </w:t>
      </w:r>
      <w:r w:rsidR="00A230F5">
        <w:t xml:space="preserve">Martin said that Bob did not have any issues with the costs. </w:t>
      </w:r>
      <w:r w:rsidR="00B13CF8">
        <w:t xml:space="preserve">It was MSP (Ceci Giacoma/Rob Black) to </w:t>
      </w:r>
      <w:r w:rsidR="00A230F5">
        <w:t>approve the change order</w:t>
      </w:r>
      <w:r w:rsidR="00BB4AE2">
        <w:t xml:space="preserve"> of $40,000 for extra work. This passed 2-0</w:t>
      </w:r>
      <w:r w:rsidR="006F4BDF">
        <w:t xml:space="preserve">, 1 abstention. </w:t>
      </w:r>
    </w:p>
    <w:p w14:paraId="056CCBBE" w14:textId="77777777" w:rsidR="007E1BCF" w:rsidRDefault="007E1BCF" w:rsidP="00C6798E">
      <w:pPr>
        <w:autoSpaceDE w:val="0"/>
        <w:autoSpaceDN w:val="0"/>
        <w:adjustRightInd w:val="0"/>
        <w:ind w:left="720"/>
      </w:pPr>
    </w:p>
    <w:p w14:paraId="23CB3219" w14:textId="75E6AC00" w:rsidR="00F55F8E" w:rsidRDefault="007D1741" w:rsidP="00CF7CA2">
      <w:pPr>
        <w:autoSpaceDE w:val="0"/>
        <w:autoSpaceDN w:val="0"/>
        <w:adjustRightInd w:val="0"/>
        <w:rPr>
          <w:b/>
          <w:bCs/>
        </w:rPr>
      </w:pPr>
      <w:bookmarkStart w:id="3" w:name="_Hlk191995549"/>
      <w:r>
        <w:rPr>
          <w:b/>
          <w:bCs/>
        </w:rPr>
        <w:t>ENCROACHMENT PERMIT</w:t>
      </w:r>
      <w:r w:rsidR="009A450D">
        <w:rPr>
          <w:b/>
          <w:bCs/>
        </w:rPr>
        <w:t>S</w:t>
      </w:r>
      <w:r>
        <w:rPr>
          <w:b/>
          <w:bCs/>
        </w:rPr>
        <w:t xml:space="preserve"> </w:t>
      </w:r>
      <w:bookmarkEnd w:id="3"/>
    </w:p>
    <w:p w14:paraId="4516DC04" w14:textId="77777777" w:rsidR="007F0FF4" w:rsidRDefault="007F0FF4" w:rsidP="007B2D70">
      <w:pPr>
        <w:autoSpaceDE w:val="0"/>
        <w:autoSpaceDN w:val="0"/>
        <w:adjustRightInd w:val="0"/>
        <w:ind w:left="1440"/>
        <w:rPr>
          <w:b/>
          <w:bCs/>
        </w:rPr>
      </w:pPr>
    </w:p>
    <w:p w14:paraId="3040E2DA" w14:textId="4815871B" w:rsidR="00484FB6" w:rsidRDefault="00CF7CA2" w:rsidP="00CD7986">
      <w:pPr>
        <w:autoSpaceDE w:val="0"/>
        <w:autoSpaceDN w:val="0"/>
        <w:adjustRightInd w:val="0"/>
        <w:ind w:left="720"/>
        <w:rPr>
          <w:rFonts w:ascii="TimesNewRomanPSMT" w:hAnsi="TimesNewRomanPSMT" w:cs="TimesNewRomanPSMT"/>
        </w:rPr>
      </w:pPr>
      <w:r w:rsidRPr="00CF7CA2">
        <w:rPr>
          <w:b/>
          <w:bCs/>
        </w:rPr>
        <w:t xml:space="preserve">No. 2025-2 (SJR PG&amp;E Gas Line Decommissioning) – </w:t>
      </w:r>
      <w:r w:rsidR="004A7A33" w:rsidRPr="00E40C01">
        <w:t xml:space="preserve">Martin </w:t>
      </w:r>
      <w:r w:rsidR="00484FB6">
        <w:t xml:space="preserve">reported </w:t>
      </w:r>
      <w:r w:rsidR="00CD7986">
        <w:rPr>
          <w:rFonts w:ascii="TimesNewRomanPSMT" w:hAnsi="TimesNewRomanPSMT" w:cs="TimesNewRomanPSMT"/>
        </w:rPr>
        <w:t>PG&amp;E has delayed the construction of this project to 2028 at the earliest. As a result, they will not be seeking the EP until they are closer to construction.</w:t>
      </w:r>
      <w:r w:rsidR="00640F90">
        <w:rPr>
          <w:rFonts w:ascii="TimesNewRomanPSMT" w:hAnsi="TimesNewRomanPSMT" w:cs="TimesNewRomanPSMT"/>
        </w:rPr>
        <w:t xml:space="preserve"> We will keep the advance funds until they move forward with the work.</w:t>
      </w:r>
    </w:p>
    <w:p w14:paraId="5F6EFDEA" w14:textId="77777777" w:rsidR="00CD7986" w:rsidRDefault="00CD7986" w:rsidP="00CD7986">
      <w:pPr>
        <w:autoSpaceDE w:val="0"/>
        <w:autoSpaceDN w:val="0"/>
        <w:adjustRightInd w:val="0"/>
        <w:ind w:left="720"/>
        <w:rPr>
          <w:sz w:val="23"/>
          <w:szCs w:val="23"/>
        </w:rPr>
      </w:pPr>
    </w:p>
    <w:p w14:paraId="4180212D" w14:textId="53A7A146" w:rsidR="00533503" w:rsidRDefault="00CF7CA2" w:rsidP="00183364">
      <w:pPr>
        <w:autoSpaceDE w:val="0"/>
        <w:autoSpaceDN w:val="0"/>
        <w:adjustRightInd w:val="0"/>
        <w:ind w:left="720"/>
      </w:pPr>
      <w:r w:rsidRPr="00E148FE">
        <w:rPr>
          <w:b/>
          <w:bCs/>
        </w:rPr>
        <w:t>No. 2025-3 (HWY 160 Broadband) –</w:t>
      </w:r>
      <w:r w:rsidR="00270C61" w:rsidRPr="00142C6B">
        <w:t xml:space="preserve">Martin </w:t>
      </w:r>
      <w:r w:rsidR="00183364">
        <w:t>said there is no update at this time.</w:t>
      </w:r>
    </w:p>
    <w:p w14:paraId="08ACE0CE" w14:textId="77777777" w:rsidR="004A7A33" w:rsidRPr="00E148FE" w:rsidRDefault="004A7A33" w:rsidP="00785BAC">
      <w:pPr>
        <w:pBdr>
          <w:left w:val="none" w:sz="0" w:space="4" w:color="auto"/>
        </w:pBdr>
        <w:ind w:left="1440"/>
        <w:jc w:val="both"/>
        <w:rPr>
          <w:b/>
          <w:bCs/>
        </w:rPr>
      </w:pPr>
    </w:p>
    <w:p w14:paraId="51748641" w14:textId="63EF9476" w:rsidR="00E66360" w:rsidRDefault="00CF7CA2" w:rsidP="00E66360">
      <w:pPr>
        <w:autoSpaceDE w:val="0"/>
        <w:autoSpaceDN w:val="0"/>
        <w:adjustRightInd w:val="0"/>
        <w:ind w:left="720"/>
        <w:rPr>
          <w:rFonts w:ascii="TimesNewRomanPSMT" w:hAnsi="TimesNewRomanPSMT" w:cs="TimesNewRomanPSMT"/>
        </w:rPr>
      </w:pPr>
      <w:r w:rsidRPr="00CF7CA2">
        <w:rPr>
          <w:b/>
          <w:bCs/>
        </w:rPr>
        <w:t>No. 2025-</w:t>
      </w:r>
      <w:r w:rsidR="002F015A">
        <w:rPr>
          <w:b/>
          <w:bCs/>
        </w:rPr>
        <w:t>6</w:t>
      </w:r>
      <w:r w:rsidRPr="00CF7CA2">
        <w:rPr>
          <w:b/>
          <w:bCs/>
        </w:rPr>
        <w:t xml:space="preserve"> (PG&amp;E G</w:t>
      </w:r>
      <w:r w:rsidR="002F015A">
        <w:rPr>
          <w:b/>
          <w:bCs/>
        </w:rPr>
        <w:t>round Water Discharge</w:t>
      </w:r>
      <w:r w:rsidRPr="00CF7CA2">
        <w:rPr>
          <w:b/>
          <w:bCs/>
        </w:rPr>
        <w:t xml:space="preserve">) </w:t>
      </w:r>
      <w:r w:rsidRPr="00172831">
        <w:t>–</w:t>
      </w:r>
      <w:r w:rsidR="00C64EFE" w:rsidRPr="00C64EFE">
        <w:t xml:space="preserve"> </w:t>
      </w:r>
      <w:r w:rsidR="00C64EFE" w:rsidRPr="00E40C01">
        <w:t xml:space="preserve">Martin </w:t>
      </w:r>
      <w:r w:rsidR="00E66360">
        <w:t>presented</w:t>
      </w:r>
      <w:r w:rsidR="00C64EFE">
        <w:t xml:space="preserve"> </w:t>
      </w:r>
      <w:r w:rsidR="00E66360">
        <w:t>t</w:t>
      </w:r>
      <w:r w:rsidR="00E66360">
        <w:rPr>
          <w:rFonts w:ascii="TimesNewRomanPSMT" w:hAnsi="TimesNewRomanPSMT" w:cs="TimesNewRomanPSMT"/>
        </w:rPr>
        <w:t>he proposed EP is for the Board’s consideration. Special Conditions include the following:</w:t>
      </w:r>
    </w:p>
    <w:p w14:paraId="6589987C" w14:textId="7E16545F" w:rsidR="00E66360" w:rsidRPr="00E66360" w:rsidRDefault="00E66360">
      <w:pPr>
        <w:pStyle w:val="ListParagraph"/>
        <w:numPr>
          <w:ilvl w:val="0"/>
          <w:numId w:val="4"/>
        </w:numPr>
        <w:autoSpaceDE w:val="0"/>
        <w:autoSpaceDN w:val="0"/>
        <w:adjustRightInd w:val="0"/>
        <w:rPr>
          <w:rFonts w:ascii="Wingdings-Regular" w:eastAsia="Wingdings-Regular" w:hAnsi="TimesNewRomanPSMT" w:cs="Wingdings-Regular"/>
        </w:rPr>
      </w:pPr>
      <w:r w:rsidRPr="00E66360">
        <w:rPr>
          <w:rFonts w:ascii="TimesNewRomanPSMT" w:hAnsi="TimesNewRomanPSMT" w:cs="TimesNewRomanPSMT"/>
        </w:rPr>
        <w:t>Prior to the start of construction, the Permittee shall provide the District with documentation from the landowner authorizing work on the property.</w:t>
      </w:r>
      <w:r w:rsidRPr="00E66360">
        <w:rPr>
          <w:rFonts w:ascii="Wingdings-Regular" w:eastAsia="Wingdings-Regular" w:hAnsi="TimesNewRomanPSMT" w:cs="Wingdings-Regular"/>
        </w:rPr>
        <w:t xml:space="preserve"> </w:t>
      </w:r>
    </w:p>
    <w:p w14:paraId="2DD5B449" w14:textId="53388A30" w:rsidR="00785BAC" w:rsidRPr="00E66360" w:rsidRDefault="00E66360">
      <w:pPr>
        <w:pStyle w:val="ListParagraph"/>
        <w:numPr>
          <w:ilvl w:val="0"/>
          <w:numId w:val="4"/>
        </w:numPr>
        <w:autoSpaceDE w:val="0"/>
        <w:autoSpaceDN w:val="0"/>
        <w:adjustRightInd w:val="0"/>
        <w:rPr>
          <w:rFonts w:ascii="TimesNewRomanPSMT" w:hAnsi="TimesNewRomanPSMT" w:cs="TimesNewRomanPSMT"/>
        </w:rPr>
      </w:pPr>
      <w:r w:rsidRPr="00E66360">
        <w:rPr>
          <w:rFonts w:ascii="TimesNewRomanPSMT" w:hAnsi="TimesNewRomanPSMT" w:cs="TimesNewRomanPSMT"/>
        </w:rPr>
        <w:t xml:space="preserve">Permittee </w:t>
      </w:r>
      <w:r w:rsidR="006C0575" w:rsidRPr="00E66360">
        <w:rPr>
          <w:rFonts w:ascii="TimesNewRomanPSMT" w:hAnsi="TimesNewRomanPSMT" w:cs="TimesNewRomanPSMT"/>
        </w:rPr>
        <w:t>will</w:t>
      </w:r>
      <w:r w:rsidRPr="00E66360">
        <w:rPr>
          <w:rFonts w:ascii="TimesNewRomanPSMT" w:hAnsi="TimesNewRomanPSMT" w:cs="TimesNewRomanPSMT"/>
        </w:rPr>
        <w:t xml:space="preserve"> provide District at least 24 hours’ notice prior to any planned discharges into the Irrigation Canal.</w:t>
      </w:r>
    </w:p>
    <w:p w14:paraId="24989B9B" w14:textId="4A29E776" w:rsidR="00E66360" w:rsidRDefault="00E66360" w:rsidP="00E66360">
      <w:pPr>
        <w:autoSpaceDE w:val="0"/>
        <w:autoSpaceDN w:val="0"/>
        <w:adjustRightInd w:val="0"/>
        <w:ind w:left="720"/>
        <w:rPr>
          <w:rFonts w:ascii="TimesNewRomanPSMT" w:hAnsi="TimesNewRomanPSMT" w:cs="TimesNewRomanPSMT"/>
        </w:rPr>
      </w:pPr>
      <w:r>
        <w:rPr>
          <w:rFonts w:ascii="TimesNewRomanPSMT" w:hAnsi="TimesNewRomanPSMT" w:cs="TimesNewRomanPSMT"/>
        </w:rPr>
        <w:t xml:space="preserve">It was MSP (Jas Gill/Ceci Giacoma) to approve the </w:t>
      </w:r>
      <w:r w:rsidR="006A54B8">
        <w:rPr>
          <w:rFonts w:ascii="TimesNewRomanPSMT" w:hAnsi="TimesNewRomanPSMT" w:cs="TimesNewRomanPSMT"/>
        </w:rPr>
        <w:t>E</w:t>
      </w:r>
      <w:r w:rsidR="001E148E">
        <w:rPr>
          <w:rFonts w:ascii="TimesNewRomanPSMT" w:hAnsi="TimesNewRomanPSMT" w:cs="TimesNewRomanPSMT"/>
        </w:rPr>
        <w:t>P for the Ground Water Discharge. This passed 3-0.</w:t>
      </w:r>
    </w:p>
    <w:p w14:paraId="5A361F34" w14:textId="77777777" w:rsidR="00E66360" w:rsidRDefault="00E66360" w:rsidP="00E66360">
      <w:pPr>
        <w:autoSpaceDE w:val="0"/>
        <w:autoSpaceDN w:val="0"/>
        <w:adjustRightInd w:val="0"/>
        <w:ind w:left="720"/>
        <w:rPr>
          <w:rFonts w:ascii="TimesNewRomanPSMT" w:hAnsi="TimesNewRomanPSMT" w:cs="TimesNewRomanPSMT"/>
        </w:rPr>
      </w:pPr>
    </w:p>
    <w:p w14:paraId="05A7518D" w14:textId="272129AF" w:rsidR="002773B8" w:rsidRDefault="0085671D" w:rsidP="00C073B1">
      <w:pPr>
        <w:autoSpaceDE w:val="0"/>
        <w:autoSpaceDN w:val="0"/>
        <w:adjustRightInd w:val="0"/>
        <w:ind w:left="720"/>
      </w:pPr>
      <w:r w:rsidRPr="00A15BBC">
        <w:rPr>
          <w:b/>
          <w:bCs/>
        </w:rPr>
        <w:t>No. 2026-</w:t>
      </w:r>
      <w:r w:rsidR="00640F90">
        <w:rPr>
          <w:b/>
          <w:bCs/>
        </w:rPr>
        <w:t>2</w:t>
      </w:r>
      <w:r w:rsidRPr="00A15BBC">
        <w:rPr>
          <w:b/>
          <w:bCs/>
        </w:rPr>
        <w:t xml:space="preserve"> (</w:t>
      </w:r>
      <w:r w:rsidR="002D754B">
        <w:rPr>
          <w:b/>
          <w:bCs/>
        </w:rPr>
        <w:t>Sherman Island Marina Gates</w:t>
      </w:r>
      <w:r w:rsidRPr="00A15BBC">
        <w:rPr>
          <w:b/>
          <w:bCs/>
        </w:rPr>
        <w:t>)</w:t>
      </w:r>
      <w:r w:rsidR="000E0536">
        <w:rPr>
          <w:b/>
          <w:bCs/>
        </w:rPr>
        <w:t xml:space="preserve"> – </w:t>
      </w:r>
      <w:r w:rsidR="001E148E">
        <w:t xml:space="preserve">Jesse </w:t>
      </w:r>
      <w:r w:rsidR="002773B8">
        <w:t xml:space="preserve">provided background – </w:t>
      </w:r>
      <w:r w:rsidR="005923DE">
        <w:t xml:space="preserve">at last month’s meeting, </w:t>
      </w:r>
      <w:r w:rsidR="002773B8">
        <w:t>the Board instructed Martin to get a title report</w:t>
      </w:r>
      <w:r w:rsidR="00C25DF0">
        <w:t xml:space="preserve">. This is not a full title </w:t>
      </w:r>
      <w:r w:rsidR="00A40037">
        <w:t>report,</w:t>
      </w:r>
      <w:r w:rsidR="00C25DF0">
        <w:t xml:space="preserve"> however it reflects that the area is owned</w:t>
      </w:r>
      <w:r w:rsidR="00AB7D0B">
        <w:t xml:space="preserve"> by CDFW as part of a habitat project for Sherman Lake Habitat.</w:t>
      </w:r>
      <w:r w:rsidR="00A40037">
        <w:t xml:space="preserve"> </w:t>
      </w:r>
      <w:r w:rsidR="00DF7144">
        <w:t>Jesse said the documents were difficult to read but he could tell that CDFW owns that area.</w:t>
      </w:r>
      <w:r w:rsidR="00A6610A">
        <w:t xml:space="preserve"> He said within the habitat plan – it summarizes the ownership.</w:t>
      </w:r>
      <w:r w:rsidR="00BD1CE5">
        <w:t xml:space="preserve"> </w:t>
      </w:r>
      <w:r w:rsidR="00417C02">
        <w:t xml:space="preserve">Jesse said he is 90% sure they own </w:t>
      </w:r>
      <w:r w:rsidR="006C0575">
        <w:t>it but</w:t>
      </w:r>
      <w:r w:rsidR="00417C02">
        <w:t xml:space="preserve"> wants to see all the documents to confirm 100% ownership.</w:t>
      </w:r>
    </w:p>
    <w:p w14:paraId="6473C669" w14:textId="77777777" w:rsidR="002773B8" w:rsidRDefault="002773B8" w:rsidP="00C073B1">
      <w:pPr>
        <w:autoSpaceDE w:val="0"/>
        <w:autoSpaceDN w:val="0"/>
        <w:adjustRightInd w:val="0"/>
        <w:ind w:left="720"/>
        <w:rPr>
          <w:rFonts w:ascii="TimesNewRomanPSMT" w:hAnsi="TimesNewRomanPSMT" w:cs="TimesNewRomanPSMT"/>
        </w:rPr>
      </w:pPr>
    </w:p>
    <w:p w14:paraId="37A5EE7E" w14:textId="77777777" w:rsidR="00C073B1" w:rsidRPr="00A4341A" w:rsidRDefault="00C073B1" w:rsidP="00C073B1">
      <w:pPr>
        <w:autoSpaceDE w:val="0"/>
        <w:autoSpaceDN w:val="0"/>
        <w:adjustRightInd w:val="0"/>
        <w:ind w:left="720"/>
      </w:pPr>
    </w:p>
    <w:p w14:paraId="7453B70D" w14:textId="66E8C5A7" w:rsidR="009B798D" w:rsidRDefault="0002294C" w:rsidP="00317375">
      <w:pPr>
        <w:pStyle w:val="Default"/>
        <w:rPr>
          <w:b/>
          <w:bCs/>
        </w:rPr>
      </w:pPr>
      <w:r>
        <w:rPr>
          <w:b/>
          <w:bCs/>
        </w:rPr>
        <w:lastRenderedPageBreak/>
        <w:t xml:space="preserve">DWR </w:t>
      </w:r>
      <w:r w:rsidR="00480A3E" w:rsidRPr="002B3F64">
        <w:rPr>
          <w:b/>
          <w:bCs/>
        </w:rPr>
        <w:t xml:space="preserve">“SUBSIDENCE MITIGATION FUNDING AGREEMENT” – </w:t>
      </w:r>
      <w:r w:rsidR="00811EB5" w:rsidRPr="002B3F64">
        <w:rPr>
          <w:b/>
          <w:bCs/>
        </w:rPr>
        <w:t>AGREEMENT TO BUILD SEVERAL HUNDRED ACRES OF WETLAND IN THE WESTERN AND CENTRAL PORTON OF THE ISLAND IN AN EFFORT TO REVERSE SU</w:t>
      </w:r>
      <w:r w:rsidR="00A07521">
        <w:rPr>
          <w:b/>
          <w:bCs/>
        </w:rPr>
        <w:t>B</w:t>
      </w:r>
      <w:r w:rsidR="00811EB5" w:rsidRPr="002B3F64">
        <w:rPr>
          <w:b/>
          <w:bCs/>
        </w:rPr>
        <w:t>SIDENCE, SEQUESTER CARBON, AND REDUCE GREENHOU</w:t>
      </w:r>
      <w:r w:rsidR="00283A1C" w:rsidRPr="002B3F64">
        <w:rPr>
          <w:b/>
          <w:bCs/>
        </w:rPr>
        <w:t>SE GASES</w:t>
      </w:r>
      <w:r w:rsidR="00047F0B" w:rsidRPr="002B3F64">
        <w:rPr>
          <w:b/>
          <w:bCs/>
        </w:rPr>
        <w:t>.</w:t>
      </w:r>
      <w:r w:rsidR="00047F0B">
        <w:rPr>
          <w:b/>
          <w:bCs/>
        </w:rPr>
        <w:t xml:space="preserve"> </w:t>
      </w:r>
    </w:p>
    <w:p w14:paraId="715FC5AE" w14:textId="1556CE5F" w:rsidR="00AC2AA7" w:rsidRDefault="00CE5410" w:rsidP="002F34A0">
      <w:pPr>
        <w:autoSpaceDE w:val="0"/>
        <w:autoSpaceDN w:val="0"/>
        <w:adjustRightInd w:val="0"/>
        <w:ind w:left="720"/>
        <w:rPr>
          <w:rFonts w:ascii="TimesNewRomanPSMT" w:hAnsi="TimesNewRomanPSMT" w:cs="TimesNewRomanPSMT"/>
        </w:rPr>
      </w:pPr>
      <w:r>
        <w:rPr>
          <w:rFonts w:ascii="TimesNewRomanPSMT" w:hAnsi="TimesNewRomanPSMT" w:cs="TimesNewRomanPSMT"/>
        </w:rPr>
        <w:t xml:space="preserve">Jesse asked David about needing more time to </w:t>
      </w:r>
      <w:r w:rsidR="001B7EDC">
        <w:rPr>
          <w:rFonts w:ascii="TimesNewRomanPSMT" w:hAnsi="TimesNewRomanPSMT" w:cs="TimesNewRomanPSMT"/>
        </w:rPr>
        <w:t xml:space="preserve">complete the amendment. </w:t>
      </w:r>
      <w:r w:rsidR="005D658B">
        <w:rPr>
          <w:rFonts w:ascii="TimesNewRomanPSMT" w:hAnsi="TimesNewRomanPSMT" w:cs="TimesNewRomanPSMT"/>
        </w:rPr>
        <w:t xml:space="preserve">David said he </w:t>
      </w:r>
      <w:r w:rsidR="00B04B86">
        <w:rPr>
          <w:rFonts w:ascii="TimesNewRomanPSMT" w:hAnsi="TimesNewRomanPSMT" w:cs="TimesNewRomanPSMT"/>
        </w:rPr>
        <w:t xml:space="preserve">does not have any updates. Martin reported DU has $30,000 left in their </w:t>
      </w:r>
      <w:r w:rsidR="002F34A0">
        <w:rPr>
          <w:rFonts w:ascii="TimesNewRomanPSMT" w:hAnsi="TimesNewRomanPSMT" w:cs="TimesNewRomanPSMT"/>
        </w:rPr>
        <w:t>budget</w:t>
      </w:r>
      <w:r w:rsidR="00B04B86">
        <w:rPr>
          <w:rFonts w:ascii="TimesNewRomanPSMT" w:hAnsi="TimesNewRomanPSMT" w:cs="TimesNewRomanPSMT"/>
        </w:rPr>
        <w:t xml:space="preserve"> and they would like to use the funds </w:t>
      </w:r>
      <w:r w:rsidR="00AA4F75">
        <w:rPr>
          <w:rFonts w:ascii="TimesNewRomanPSMT" w:hAnsi="TimesNewRomanPSMT" w:cs="TimesNewRomanPSMT"/>
        </w:rPr>
        <w:t xml:space="preserve">to survey the </w:t>
      </w:r>
      <w:r w:rsidR="00C9641A">
        <w:rPr>
          <w:rFonts w:ascii="TimesNewRomanPSMT" w:hAnsi="TimesNewRomanPSMT" w:cs="TimesNewRomanPSMT"/>
        </w:rPr>
        <w:t xml:space="preserve">Whales Spout </w:t>
      </w:r>
      <w:r w:rsidR="00AA4F75">
        <w:rPr>
          <w:rFonts w:ascii="TimesNewRomanPSMT" w:hAnsi="TimesNewRomanPSMT" w:cs="TimesNewRomanPSMT"/>
        </w:rPr>
        <w:t xml:space="preserve">area. </w:t>
      </w:r>
      <w:r w:rsidR="002F34A0">
        <w:rPr>
          <w:rFonts w:ascii="TimesNewRomanPSMT" w:hAnsi="TimesNewRomanPSMT" w:cs="TimesNewRomanPSMT"/>
        </w:rPr>
        <w:t>The project is currently designed based on 2017 LiDAR, which can vary by ±1 foot. An actual topographic survey will help ensure that drainage features are constructed in the correct locations and that earthwork quantities are accurate.</w:t>
      </w:r>
      <w:r w:rsidR="0072744A">
        <w:rPr>
          <w:rFonts w:ascii="TimesNewRomanPSMT" w:hAnsi="TimesNewRomanPSMT" w:cs="TimesNewRomanPSMT"/>
        </w:rPr>
        <w:t xml:space="preserve"> It was MSP (</w:t>
      </w:r>
      <w:r w:rsidR="007743C4">
        <w:rPr>
          <w:rFonts w:ascii="TimesNewRomanPSMT" w:hAnsi="TimesNewRomanPSMT" w:cs="TimesNewRomanPSMT"/>
        </w:rPr>
        <w:t xml:space="preserve">Jas Gill/Rob Black) to approve the amendment with DU to </w:t>
      </w:r>
      <w:r w:rsidR="002273CE">
        <w:rPr>
          <w:rFonts w:ascii="TimesNewRomanPSMT" w:hAnsi="TimesNewRomanPSMT" w:cs="TimesNewRomanPSMT"/>
        </w:rPr>
        <w:t>move funds from Whales Mouth to Whales Spout. This passed 3-0.</w:t>
      </w:r>
    </w:p>
    <w:p w14:paraId="54101FB3" w14:textId="4359CA43" w:rsidR="00095B90" w:rsidRDefault="00B04B86" w:rsidP="002273CE">
      <w:pPr>
        <w:autoSpaceDE w:val="0"/>
        <w:autoSpaceDN w:val="0"/>
        <w:adjustRightInd w:val="0"/>
        <w:rPr>
          <w:rFonts w:ascii="TimesNewRomanPSMT" w:hAnsi="TimesNewRomanPSMT" w:cs="TimesNewRomanPSMT"/>
        </w:rPr>
      </w:pPr>
      <w:r>
        <w:rPr>
          <w:rFonts w:ascii="TimesNewRomanPSMT" w:hAnsi="TimesNewRomanPSMT" w:cs="TimesNewRomanPSMT"/>
        </w:rPr>
        <w:tab/>
      </w:r>
    </w:p>
    <w:p w14:paraId="7FB5018E" w14:textId="3E48E9E1" w:rsidR="0091084F" w:rsidRDefault="008C3DCD" w:rsidP="0091084F">
      <w:pPr>
        <w:rPr>
          <w:b/>
          <w:bCs/>
        </w:rPr>
      </w:pPr>
      <w:r>
        <w:rPr>
          <w:b/>
          <w:bCs/>
        </w:rPr>
        <w:t>PR</w:t>
      </w:r>
      <w:r w:rsidR="0091084F" w:rsidRPr="002B3F64">
        <w:rPr>
          <w:b/>
          <w:bCs/>
        </w:rPr>
        <w:t xml:space="preserve">OJECT FUNDING </w:t>
      </w:r>
      <w:r w:rsidR="00706842" w:rsidRPr="002B3F64">
        <w:rPr>
          <w:b/>
          <w:bCs/>
        </w:rPr>
        <w:t>AGREEMENT</w:t>
      </w:r>
      <w:r w:rsidR="0091084F" w:rsidRPr="002B3F64">
        <w:rPr>
          <w:b/>
          <w:bCs/>
        </w:rPr>
        <w:t xml:space="preserve"> SH 17-1.</w:t>
      </w:r>
      <w:r w:rsidR="00C34F9F">
        <w:rPr>
          <w:b/>
          <w:bCs/>
        </w:rPr>
        <w:t>2</w:t>
      </w:r>
      <w:r w:rsidR="0091084F" w:rsidRPr="002B3F64">
        <w:rPr>
          <w:b/>
          <w:bCs/>
        </w:rPr>
        <w:t xml:space="preserve"> SP - PHASE 1 OF SAN JOAQUIN SETBACK LEVEE/HABITAT BENCH MULTI-BENEFIT PROJECT (STATIONS 175-199)</w:t>
      </w:r>
    </w:p>
    <w:p w14:paraId="53DC5412" w14:textId="743F9B4F" w:rsidR="00793E6B" w:rsidRDefault="00CC40F1" w:rsidP="00981CEC">
      <w:pPr>
        <w:autoSpaceDE w:val="0"/>
        <w:autoSpaceDN w:val="0"/>
        <w:adjustRightInd w:val="0"/>
        <w:ind w:left="720"/>
      </w:pPr>
      <w:r>
        <w:t xml:space="preserve">Jesse </w:t>
      </w:r>
      <w:r w:rsidR="00D32EDB">
        <w:t xml:space="preserve">provided a history of the request to have Martin provide a </w:t>
      </w:r>
      <w:r w:rsidR="00DC20B8">
        <w:t>summary of the project since the</w:t>
      </w:r>
      <w:r w:rsidR="005923DE">
        <w:t xml:space="preserve"> Board has different members from when this Project started. </w:t>
      </w:r>
      <w:r w:rsidR="00DC20B8">
        <w:t xml:space="preserve"> Jesse met with Jas, </w:t>
      </w:r>
      <w:r w:rsidR="006C0575">
        <w:t>Neil,</w:t>
      </w:r>
      <w:r w:rsidR="00DC20B8">
        <w:t xml:space="preserve"> and Martin last week</w:t>
      </w:r>
      <w:r w:rsidR="00163006">
        <w:t xml:space="preserve"> to </w:t>
      </w:r>
      <w:r w:rsidR="00163006">
        <w:rPr>
          <w:rFonts w:ascii="TimesNewRomanPSMT" w:hAnsi="TimesNewRomanPSMT" w:cs="TimesNewRomanPSMT"/>
        </w:rPr>
        <w:t>discuss the ongoing power pole</w:t>
      </w:r>
      <w:r w:rsidR="00B52885">
        <w:rPr>
          <w:rFonts w:ascii="TimesNewRomanPSMT" w:hAnsi="TimesNewRomanPSMT" w:cs="TimesNewRomanPSMT"/>
        </w:rPr>
        <w:t xml:space="preserve"> </w:t>
      </w:r>
      <w:r w:rsidR="00163006">
        <w:rPr>
          <w:rFonts w:ascii="TimesNewRomanPSMT" w:hAnsi="TimesNewRomanPSMT" w:cs="TimesNewRomanPSMT"/>
        </w:rPr>
        <w:t xml:space="preserve">relocation issue. A </w:t>
      </w:r>
      <w:r w:rsidR="005923DE">
        <w:rPr>
          <w:rFonts w:ascii="TimesNewRomanPSMT" w:hAnsi="TimesNewRomanPSMT" w:cs="TimesNewRomanPSMT"/>
        </w:rPr>
        <w:t xml:space="preserve">potential </w:t>
      </w:r>
      <w:r w:rsidR="00163006">
        <w:rPr>
          <w:rFonts w:ascii="TimesNewRomanPSMT" w:hAnsi="TimesNewRomanPSMT" w:cs="TimesNewRomanPSMT"/>
        </w:rPr>
        <w:t>alternative was agreed upon that would keep the new power line on private</w:t>
      </w:r>
      <w:r w:rsidR="00B52885">
        <w:rPr>
          <w:rFonts w:ascii="TimesNewRomanPSMT" w:hAnsi="TimesNewRomanPSMT" w:cs="TimesNewRomanPSMT"/>
        </w:rPr>
        <w:t xml:space="preserve"> </w:t>
      </w:r>
      <w:r w:rsidR="00163006">
        <w:rPr>
          <w:rFonts w:ascii="TimesNewRomanPSMT" w:hAnsi="TimesNewRomanPSMT" w:cs="TimesNewRomanPSMT"/>
        </w:rPr>
        <w:t>property while removing DWR from the transaction</w:t>
      </w:r>
      <w:r w:rsidR="006C0575">
        <w:t xml:space="preserve">. </w:t>
      </w:r>
      <w:r w:rsidR="00B52885">
        <w:t>Jesse said that if Rob and Ceci want to meet separately with W&amp;B they can</w:t>
      </w:r>
      <w:r w:rsidR="00793E6B">
        <w:t xml:space="preserve"> – or a Board meeting would be required to discuss with multiple Board members.</w:t>
      </w:r>
      <w:r w:rsidR="00BA1FF6">
        <w:t xml:space="preserve"> Martin said </w:t>
      </w:r>
      <w:r w:rsidR="00981CEC">
        <w:rPr>
          <w:rFonts w:ascii="TimesNewRomanPSMT" w:hAnsi="TimesNewRomanPSMT" w:cs="TimesNewRomanPSMT"/>
        </w:rPr>
        <w:t>W&amp;B met with J. Gill and I. Jones in the field to review the power pole relocation. He said W&amp;B is preparing documentation detailing the proposed alignment and will coordinate with the private landowners before engaging with PG&amp;E.</w:t>
      </w:r>
      <w:r w:rsidR="00FB2338">
        <w:rPr>
          <w:rFonts w:ascii="TimesNewRomanPSMT" w:hAnsi="TimesNewRomanPSMT" w:cs="TimesNewRomanPSMT"/>
        </w:rPr>
        <w:t xml:space="preserve"> Martin said that the Whites will have minimal impact. Mr. Chase </w:t>
      </w:r>
      <w:r w:rsidR="00C46960">
        <w:rPr>
          <w:rFonts w:ascii="TimesNewRomanPSMT" w:hAnsi="TimesNewRomanPSMT" w:cs="TimesNewRomanPSMT"/>
        </w:rPr>
        <w:t xml:space="preserve">will have a greater impact, and they have </w:t>
      </w:r>
      <w:r w:rsidR="006C0575">
        <w:rPr>
          <w:rFonts w:ascii="TimesNewRomanPSMT" w:hAnsi="TimesNewRomanPSMT" w:cs="TimesNewRomanPSMT"/>
        </w:rPr>
        <w:t>met</w:t>
      </w:r>
      <w:r w:rsidR="00C46960">
        <w:rPr>
          <w:rFonts w:ascii="TimesNewRomanPSMT" w:hAnsi="TimesNewRomanPSMT" w:cs="TimesNewRomanPSMT"/>
        </w:rPr>
        <w:t xml:space="preserve"> with him.</w:t>
      </w:r>
    </w:p>
    <w:p w14:paraId="059C416A" w14:textId="77777777" w:rsidR="002639A1" w:rsidRDefault="002639A1" w:rsidP="002639A1">
      <w:pPr>
        <w:autoSpaceDE w:val="0"/>
        <w:autoSpaceDN w:val="0"/>
        <w:adjustRightInd w:val="0"/>
        <w:ind w:left="720"/>
        <w:rPr>
          <w:rFonts w:ascii="TimesNewRomanPSMT" w:hAnsi="TimesNewRomanPSMT" w:cs="TimesNewRomanPSMT"/>
        </w:rPr>
      </w:pPr>
    </w:p>
    <w:p w14:paraId="0A603089" w14:textId="04853704" w:rsidR="00165B18" w:rsidRDefault="00424885" w:rsidP="002639A1">
      <w:pPr>
        <w:autoSpaceDE w:val="0"/>
        <w:autoSpaceDN w:val="0"/>
        <w:adjustRightInd w:val="0"/>
        <w:rPr>
          <w:b/>
          <w:bCs/>
        </w:rPr>
      </w:pPr>
      <w:r w:rsidRPr="00424885">
        <w:rPr>
          <w:b/>
          <w:bCs/>
        </w:rPr>
        <w:t>PROJECT FUNDING AGREEMENT SH-24-1.0 SP (SJR M</w:t>
      </w:r>
      <w:r>
        <w:rPr>
          <w:b/>
          <w:bCs/>
        </w:rPr>
        <w:t xml:space="preserve">ULTI-BENEFIT PROJECT, </w:t>
      </w:r>
      <w:r w:rsidR="00165B18">
        <w:rPr>
          <w:b/>
          <w:bCs/>
        </w:rPr>
        <w:t>(</w:t>
      </w:r>
      <w:r>
        <w:rPr>
          <w:b/>
          <w:bCs/>
        </w:rPr>
        <w:t>STATION</w:t>
      </w:r>
      <w:r w:rsidR="00165B18">
        <w:rPr>
          <w:b/>
          <w:bCs/>
        </w:rPr>
        <w:t>S</w:t>
      </w:r>
      <w:r>
        <w:rPr>
          <w:b/>
          <w:bCs/>
        </w:rPr>
        <w:t xml:space="preserve"> 330+00 – 368+00</w:t>
      </w:r>
      <w:r w:rsidR="00165B18">
        <w:rPr>
          <w:b/>
          <w:bCs/>
        </w:rPr>
        <w:t>)</w:t>
      </w:r>
    </w:p>
    <w:p w14:paraId="650740AB" w14:textId="765D7E46" w:rsidR="00BA4E35" w:rsidRPr="00A20A5E" w:rsidRDefault="00E224E8" w:rsidP="00210FA7">
      <w:pPr>
        <w:pStyle w:val="Default"/>
        <w:ind w:left="360" w:firstLine="360"/>
      </w:pPr>
      <w:r>
        <w:t>Julianna</w:t>
      </w:r>
      <w:r w:rsidR="00A23DE9">
        <w:t xml:space="preserve"> </w:t>
      </w:r>
      <w:r w:rsidR="00A20A5E">
        <w:t>r</w:t>
      </w:r>
      <w:r w:rsidR="00BA4E35" w:rsidRPr="00A20A5E">
        <w:t>eported</w:t>
      </w:r>
      <w:r w:rsidR="00156B03" w:rsidRPr="00A20A5E">
        <w:t>:</w:t>
      </w:r>
    </w:p>
    <w:p w14:paraId="21BEC35F" w14:textId="47950E2A" w:rsidR="00523D73" w:rsidRDefault="00A20A5E">
      <w:pPr>
        <w:pStyle w:val="ListParagraph"/>
        <w:numPr>
          <w:ilvl w:val="0"/>
          <w:numId w:val="1"/>
        </w:numPr>
        <w:autoSpaceDE w:val="0"/>
        <w:autoSpaceDN w:val="0"/>
        <w:adjustRightInd w:val="0"/>
        <w:rPr>
          <w:rFonts w:ascii="TimesNewRomanPSMT" w:hAnsi="TimesNewRomanPSMT" w:cs="TimesNewRomanPSMT"/>
        </w:rPr>
      </w:pPr>
      <w:r w:rsidRPr="0003578D">
        <w:rPr>
          <w:rFonts w:ascii="TimesNewRomanPSMT" w:hAnsi="TimesNewRomanPSMT" w:cs="TimesNewRomanPSMT"/>
        </w:rPr>
        <w:t>Environmental Review and Permitting</w:t>
      </w:r>
      <w:r w:rsidR="00E24E61" w:rsidRPr="0003578D">
        <w:rPr>
          <w:rFonts w:ascii="TimesNewRomanPSMT" w:hAnsi="TimesNewRomanPSMT" w:cs="TimesNewRomanPSMT"/>
        </w:rPr>
        <w:t xml:space="preserve"> </w:t>
      </w:r>
      <w:r w:rsidR="00523D73">
        <w:rPr>
          <w:rFonts w:ascii="TimesNewRomanPSMT" w:hAnsi="TimesNewRomanPSMT" w:cs="TimesNewRomanPSMT"/>
        </w:rPr>
        <w:t>–</w:t>
      </w:r>
      <w:r w:rsidR="0003578D" w:rsidRPr="0003578D">
        <w:rPr>
          <w:rFonts w:ascii="TimesNewRomanPSMT" w:hAnsi="TimesNewRomanPSMT" w:cs="TimesNewRomanPSMT"/>
        </w:rPr>
        <w:t xml:space="preserve"> </w:t>
      </w:r>
    </w:p>
    <w:p w14:paraId="17D4DAD3" w14:textId="1B1C24DC" w:rsidR="0003578D" w:rsidRDefault="00E24E61">
      <w:pPr>
        <w:pStyle w:val="ListParagraph"/>
        <w:numPr>
          <w:ilvl w:val="1"/>
          <w:numId w:val="1"/>
        </w:numPr>
        <w:autoSpaceDE w:val="0"/>
        <w:autoSpaceDN w:val="0"/>
        <w:adjustRightInd w:val="0"/>
        <w:rPr>
          <w:rFonts w:ascii="TimesNewRomanPSMT" w:hAnsi="TimesNewRomanPSMT" w:cs="TimesNewRomanPSMT"/>
        </w:rPr>
      </w:pPr>
      <w:r w:rsidRPr="0003578D">
        <w:rPr>
          <w:rFonts w:ascii="TimesNewRomanPSMT" w:hAnsi="TimesNewRomanPSMT" w:cs="TimesNewRomanPSMT"/>
        </w:rPr>
        <w:t>W&amp;B received Stillwater’s internal draft IS/MND. W&amp;B</w:t>
      </w:r>
      <w:r w:rsidR="0003578D" w:rsidRPr="0003578D">
        <w:rPr>
          <w:rFonts w:ascii="TimesNewRomanPSMT" w:hAnsi="TimesNewRomanPSMT" w:cs="TimesNewRomanPSMT"/>
        </w:rPr>
        <w:t xml:space="preserve"> </w:t>
      </w:r>
      <w:r w:rsidRPr="0003578D">
        <w:rPr>
          <w:rFonts w:ascii="TimesNewRomanPSMT" w:hAnsi="TimesNewRomanPSMT" w:cs="TimesNewRomanPSMT"/>
        </w:rPr>
        <w:t>is preparing comments and incorporating any additional information or language</w:t>
      </w:r>
      <w:r w:rsidR="0003578D" w:rsidRPr="0003578D">
        <w:rPr>
          <w:rFonts w:ascii="TimesNewRomanPSMT" w:hAnsi="TimesNewRomanPSMT" w:cs="TimesNewRomanPSMT"/>
        </w:rPr>
        <w:t xml:space="preserve"> </w:t>
      </w:r>
      <w:r w:rsidRPr="0003578D">
        <w:rPr>
          <w:rFonts w:ascii="TimesNewRomanPSMT" w:hAnsi="TimesNewRomanPSMT" w:cs="TimesNewRomanPSMT"/>
        </w:rPr>
        <w:t>resulting from the AB 52 tribal consultation process.</w:t>
      </w:r>
    </w:p>
    <w:p w14:paraId="0F41D7A2" w14:textId="77777777" w:rsidR="00960BB9" w:rsidRDefault="00960BB9" w:rsidP="00960BB9">
      <w:pPr>
        <w:pStyle w:val="ListParagraph"/>
        <w:autoSpaceDE w:val="0"/>
        <w:autoSpaceDN w:val="0"/>
        <w:adjustRightInd w:val="0"/>
        <w:ind w:left="1800"/>
        <w:rPr>
          <w:rFonts w:ascii="TimesNewRomanPSMT" w:hAnsi="TimesNewRomanPSMT" w:cs="TimesNewRomanPSMT"/>
        </w:rPr>
      </w:pPr>
    </w:p>
    <w:p w14:paraId="475C554D" w14:textId="51968E10" w:rsidR="00A20A5E" w:rsidRPr="0003578D" w:rsidRDefault="00C46960">
      <w:pPr>
        <w:pStyle w:val="ListParagraph"/>
        <w:numPr>
          <w:ilvl w:val="0"/>
          <w:numId w:val="1"/>
        </w:numPr>
        <w:autoSpaceDE w:val="0"/>
        <w:autoSpaceDN w:val="0"/>
        <w:adjustRightInd w:val="0"/>
        <w:rPr>
          <w:rFonts w:ascii="TimesNewRomanPSMT" w:hAnsi="TimesNewRomanPSMT" w:cs="TimesNewRomanPSMT"/>
        </w:rPr>
      </w:pPr>
      <w:r w:rsidRPr="0003578D">
        <w:rPr>
          <w:rFonts w:ascii="TimesNewRomanPSMT" w:hAnsi="TimesNewRomanPSMT" w:cs="TimesNewRomanPSMT"/>
        </w:rPr>
        <w:t>AB 52 Consultation</w:t>
      </w:r>
    </w:p>
    <w:p w14:paraId="6BB07EFC" w14:textId="1C4B196C" w:rsidR="00960BB9" w:rsidRDefault="00960BB9">
      <w:pPr>
        <w:pStyle w:val="ListParagraph"/>
        <w:numPr>
          <w:ilvl w:val="1"/>
          <w:numId w:val="1"/>
        </w:numPr>
        <w:autoSpaceDE w:val="0"/>
        <w:autoSpaceDN w:val="0"/>
        <w:adjustRightInd w:val="0"/>
        <w:rPr>
          <w:rFonts w:ascii="TimesNewRomanPSMT" w:hAnsi="TimesNewRomanPSMT" w:cs="TimesNewRomanPSMT"/>
        </w:rPr>
      </w:pPr>
      <w:r w:rsidRPr="00523D73">
        <w:rPr>
          <w:rFonts w:ascii="TimesNewRomanPSMT" w:hAnsi="TimesNewRomanPSMT" w:cs="TimesNewRomanPSMT"/>
        </w:rPr>
        <w:t>W&amp;B met with a Tribal Representative from Wilton Rancheria to conduct the field</w:t>
      </w:r>
      <w:r w:rsidR="00523D73" w:rsidRPr="00523D73">
        <w:rPr>
          <w:rFonts w:ascii="TimesNewRomanPSMT" w:hAnsi="TimesNewRomanPSMT" w:cs="TimesNewRomanPSMT"/>
        </w:rPr>
        <w:t xml:space="preserve"> </w:t>
      </w:r>
      <w:r w:rsidRPr="00523D73">
        <w:rPr>
          <w:rFonts w:ascii="TimesNewRomanPSMT" w:hAnsi="TimesNewRomanPSMT" w:cs="TimesNewRomanPSMT"/>
        </w:rPr>
        <w:t>survey on April 14, 2026. No significant tribal cultural resources or concerns were</w:t>
      </w:r>
      <w:r w:rsidR="00523D73" w:rsidRPr="00523D73">
        <w:rPr>
          <w:rFonts w:ascii="TimesNewRomanPSMT" w:hAnsi="TimesNewRomanPSMT" w:cs="TimesNewRomanPSMT"/>
        </w:rPr>
        <w:t xml:space="preserve"> </w:t>
      </w:r>
      <w:r w:rsidRPr="00523D73">
        <w:rPr>
          <w:rFonts w:ascii="TimesNewRomanPSMT" w:hAnsi="TimesNewRomanPSMT" w:cs="TimesNewRomanPSMT"/>
        </w:rPr>
        <w:t>identified during the survey</w:t>
      </w:r>
      <w:r w:rsidR="00A05F72">
        <w:rPr>
          <w:rFonts w:ascii="TimesNewRomanPSMT" w:hAnsi="TimesNewRomanPSMT" w:cs="TimesNewRomanPSMT"/>
        </w:rPr>
        <w:t>.</w:t>
      </w:r>
    </w:p>
    <w:p w14:paraId="00B28A25" w14:textId="187C51C2" w:rsidR="00A2220B" w:rsidRPr="00A05F72" w:rsidRDefault="00960BB9">
      <w:pPr>
        <w:pStyle w:val="ListParagraph"/>
        <w:numPr>
          <w:ilvl w:val="1"/>
          <w:numId w:val="1"/>
        </w:numPr>
        <w:autoSpaceDE w:val="0"/>
        <w:autoSpaceDN w:val="0"/>
        <w:adjustRightInd w:val="0"/>
        <w:rPr>
          <w:rFonts w:ascii="TimesNewRomanPSMT" w:hAnsi="TimesNewRomanPSMT" w:cs="TimesNewRomanPSMT"/>
        </w:rPr>
      </w:pPr>
      <w:r w:rsidRPr="00A05F72">
        <w:rPr>
          <w:rFonts w:ascii="TimesNewRomanPSMT" w:hAnsi="TimesNewRomanPSMT" w:cs="TimesNewRomanPSMT"/>
        </w:rPr>
        <w:t>Wilton Rancheria recommended tribal monitoring</w:t>
      </w:r>
      <w:r w:rsidR="00A2220B" w:rsidRPr="00A05F72">
        <w:rPr>
          <w:rFonts w:ascii="TimesNewRomanPSMT" w:hAnsi="TimesNewRomanPSMT" w:cs="TimesNewRomanPSMT"/>
        </w:rPr>
        <w:t xml:space="preserve"> </w:t>
      </w:r>
      <w:r w:rsidRPr="00A05F72">
        <w:rPr>
          <w:rFonts w:ascii="TimesNewRomanPSMT" w:hAnsi="TimesNewRomanPSMT" w:cs="TimesNewRomanPSMT"/>
        </w:rPr>
        <w:t>during ground-disturbing activities. W&amp;B subsequently requested a follow-up</w:t>
      </w:r>
      <w:r w:rsidR="00A2220B" w:rsidRPr="00A05F72">
        <w:rPr>
          <w:rFonts w:ascii="TimesNewRomanPSMT" w:hAnsi="TimesNewRomanPSMT" w:cs="TimesNewRomanPSMT"/>
        </w:rPr>
        <w:t xml:space="preserve"> requiring tribal monitoring. During that meeting, Wilton Rancheria clarified that</w:t>
      </w:r>
      <w:r w:rsidR="00A05F72" w:rsidRPr="00A05F72">
        <w:rPr>
          <w:rFonts w:ascii="TimesNewRomanPSMT" w:hAnsi="TimesNewRomanPSMT" w:cs="TimesNewRomanPSMT"/>
        </w:rPr>
        <w:t xml:space="preserve"> </w:t>
      </w:r>
      <w:r w:rsidR="00A2220B" w:rsidRPr="00A05F72">
        <w:rPr>
          <w:rFonts w:ascii="TimesNewRomanPSMT" w:hAnsi="TimesNewRomanPSMT" w:cs="TimesNewRomanPSMT"/>
        </w:rPr>
        <w:t>tribal monitoring was requested only during the initial clearing and grubbing and</w:t>
      </w:r>
      <w:r w:rsidR="00A05F72" w:rsidRPr="00A05F72">
        <w:rPr>
          <w:rFonts w:ascii="TimesNewRomanPSMT" w:hAnsi="TimesNewRomanPSMT" w:cs="TimesNewRomanPSMT"/>
        </w:rPr>
        <w:t xml:space="preserve"> </w:t>
      </w:r>
      <w:r w:rsidR="003943C0" w:rsidRPr="00A05F72">
        <w:rPr>
          <w:rFonts w:ascii="TimesNewRomanPSMT" w:hAnsi="TimesNewRomanPSMT" w:cs="TimesNewRomanPSMT"/>
        </w:rPr>
        <w:t>exploration</w:t>
      </w:r>
      <w:r w:rsidR="00A2220B" w:rsidRPr="00A05F72">
        <w:rPr>
          <w:rFonts w:ascii="TimesNewRomanPSMT" w:hAnsi="TimesNewRomanPSMT" w:cs="TimesNewRomanPSMT"/>
        </w:rPr>
        <w:t xml:space="preserve"> trenching activities.</w:t>
      </w:r>
    </w:p>
    <w:p w14:paraId="79C9D562" w14:textId="04D7E9B3" w:rsidR="00A2220B" w:rsidRPr="00A05F72" w:rsidRDefault="00A2220B">
      <w:pPr>
        <w:pStyle w:val="ListParagraph"/>
        <w:numPr>
          <w:ilvl w:val="1"/>
          <w:numId w:val="1"/>
        </w:numPr>
        <w:autoSpaceDE w:val="0"/>
        <w:autoSpaceDN w:val="0"/>
        <w:adjustRightInd w:val="0"/>
        <w:rPr>
          <w:rFonts w:ascii="TimesNewRomanPSMT" w:hAnsi="TimesNewRomanPSMT" w:cs="TimesNewRomanPSMT"/>
        </w:rPr>
      </w:pPr>
      <w:r w:rsidRPr="00A05F72">
        <w:rPr>
          <w:rFonts w:ascii="TimesNewRomanPSMT" w:hAnsi="TimesNewRomanPSMT" w:cs="TimesNewRomanPSMT"/>
        </w:rPr>
        <w:t>W&amp;B prepared an additional draft mitigation measure incorporating tribal monitoring</w:t>
      </w:r>
      <w:r w:rsidR="00A05F72" w:rsidRPr="00A05F72">
        <w:rPr>
          <w:rFonts w:ascii="TimesNewRomanPSMT" w:hAnsi="TimesNewRomanPSMT" w:cs="TimesNewRomanPSMT"/>
        </w:rPr>
        <w:t xml:space="preserve"> </w:t>
      </w:r>
      <w:r w:rsidRPr="00A05F72">
        <w:rPr>
          <w:rFonts w:ascii="TimesNewRomanPSMT" w:hAnsi="TimesNewRomanPSMT" w:cs="TimesNewRomanPSMT"/>
        </w:rPr>
        <w:t>activities for District review following coordination with Wilton Rancheria:</w:t>
      </w:r>
    </w:p>
    <w:p w14:paraId="62C30F68" w14:textId="3A37E67D" w:rsidR="00917EF9" w:rsidRPr="00F4515B" w:rsidRDefault="00A2220B">
      <w:pPr>
        <w:pStyle w:val="ListParagraph"/>
        <w:numPr>
          <w:ilvl w:val="2"/>
          <w:numId w:val="1"/>
        </w:numPr>
        <w:autoSpaceDE w:val="0"/>
        <w:autoSpaceDN w:val="0"/>
        <w:adjustRightInd w:val="0"/>
        <w:rPr>
          <w:b/>
          <w:bCs/>
        </w:rPr>
      </w:pPr>
      <w:r w:rsidRPr="00A81E13">
        <w:rPr>
          <w:rFonts w:ascii="TimesNewRomanPSMT" w:hAnsi="TimesNewRomanPSMT" w:cs="TimesNewRomanPSMT"/>
        </w:rPr>
        <w:lastRenderedPageBreak/>
        <w:t xml:space="preserve">In accordance with Wilton Rancheria’s request, tribal monitoring </w:t>
      </w:r>
      <w:r w:rsidR="006C0575" w:rsidRPr="00A81E13">
        <w:rPr>
          <w:rFonts w:ascii="TimesNewRomanPSMT" w:hAnsi="TimesNewRomanPSMT" w:cs="TimesNewRomanPSMT"/>
        </w:rPr>
        <w:t>should</w:t>
      </w:r>
      <w:r w:rsidRPr="00A81E13">
        <w:rPr>
          <w:rFonts w:ascii="TimesNewRomanPSMT" w:hAnsi="TimesNewRomanPSMT" w:cs="TimesNewRomanPSMT"/>
        </w:rPr>
        <w:t xml:space="preserve"> be</w:t>
      </w:r>
      <w:r w:rsidR="00A05F72" w:rsidRPr="00A81E13">
        <w:rPr>
          <w:rFonts w:ascii="TimesNewRomanPSMT" w:hAnsi="TimesNewRomanPSMT" w:cs="TimesNewRomanPSMT"/>
        </w:rPr>
        <w:t xml:space="preserve"> </w:t>
      </w:r>
      <w:r w:rsidRPr="00A81E13">
        <w:rPr>
          <w:rFonts w:ascii="TimesNewRomanPSMT" w:hAnsi="TimesNewRomanPSMT" w:cs="TimesNewRomanPSMT"/>
        </w:rPr>
        <w:t xml:space="preserve">conducted during initial ground-disturbing activities (e.g., </w:t>
      </w:r>
      <w:r w:rsidR="006C0575" w:rsidRPr="00A81E13">
        <w:rPr>
          <w:rFonts w:ascii="TimesNewRomanPSMT" w:hAnsi="TimesNewRomanPSMT" w:cs="TimesNewRomanPSMT"/>
        </w:rPr>
        <w:t>clearing,</w:t>
      </w:r>
      <w:r w:rsidRPr="00A81E13">
        <w:rPr>
          <w:rFonts w:ascii="TimesNewRomanPSMT" w:hAnsi="TimesNewRomanPSMT" w:cs="TimesNewRomanPSMT"/>
        </w:rPr>
        <w:t xml:space="preserve"> and</w:t>
      </w:r>
      <w:r w:rsidR="00A05F72" w:rsidRPr="00A81E13">
        <w:rPr>
          <w:rFonts w:ascii="TimesNewRomanPSMT" w:hAnsi="TimesNewRomanPSMT" w:cs="TimesNewRomanPSMT"/>
        </w:rPr>
        <w:t xml:space="preserve"> </w:t>
      </w:r>
      <w:r w:rsidRPr="00A81E13">
        <w:rPr>
          <w:rFonts w:ascii="TimesNewRomanPSMT" w:hAnsi="TimesNewRomanPSMT" w:cs="TimesNewRomanPSMT"/>
        </w:rPr>
        <w:t>grubbing vegetation) and exploratory trenching activities within the center</w:t>
      </w:r>
      <w:r w:rsidR="00A81E13" w:rsidRPr="00A81E13">
        <w:rPr>
          <w:rFonts w:ascii="TimesNewRomanPSMT" w:hAnsi="TimesNewRomanPSMT" w:cs="TimesNewRomanPSMT"/>
        </w:rPr>
        <w:t xml:space="preserve"> </w:t>
      </w:r>
      <w:r w:rsidRPr="00A81E13">
        <w:rPr>
          <w:rFonts w:ascii="TimesNewRomanPSMT" w:hAnsi="TimesNewRomanPSMT" w:cs="TimesNewRomanPSMT"/>
        </w:rPr>
        <w:t>levee prism along the project alignment. Wilton Rancheria will be notified</w:t>
      </w:r>
      <w:r w:rsidR="00A81E13" w:rsidRPr="00A81E13">
        <w:rPr>
          <w:rFonts w:ascii="TimesNewRomanPSMT" w:hAnsi="TimesNewRomanPSMT" w:cs="TimesNewRomanPSMT"/>
        </w:rPr>
        <w:t xml:space="preserve"> </w:t>
      </w:r>
      <w:r w:rsidRPr="00A81E13">
        <w:rPr>
          <w:rFonts w:ascii="TimesNewRomanPSMT" w:hAnsi="TimesNewRomanPSMT" w:cs="TimesNewRomanPSMT"/>
        </w:rPr>
        <w:t>before the commencement of these activities to allow for coordination of</w:t>
      </w:r>
      <w:r w:rsidR="00A81E13" w:rsidRPr="00A81E13">
        <w:rPr>
          <w:rFonts w:ascii="TimesNewRomanPSMT" w:hAnsi="TimesNewRomanPSMT" w:cs="TimesNewRomanPSMT"/>
        </w:rPr>
        <w:t xml:space="preserve"> </w:t>
      </w:r>
      <w:r w:rsidRPr="00A81E13">
        <w:rPr>
          <w:rFonts w:ascii="TimesNewRomanPSMT" w:hAnsi="TimesNewRomanPSMT" w:cs="TimesNewRomanPSMT"/>
        </w:rPr>
        <w:t>tribal monitoring.</w:t>
      </w:r>
    </w:p>
    <w:p w14:paraId="43000600" w14:textId="77777777" w:rsidR="005667B3" w:rsidRDefault="005667B3" w:rsidP="005667B3">
      <w:pPr>
        <w:autoSpaceDE w:val="0"/>
        <w:autoSpaceDN w:val="0"/>
        <w:adjustRightInd w:val="0"/>
        <w:ind w:left="720"/>
      </w:pPr>
    </w:p>
    <w:p w14:paraId="304F3FB5" w14:textId="47361E55" w:rsidR="005667B3" w:rsidRPr="000F1D21" w:rsidRDefault="005667B3" w:rsidP="005667B3">
      <w:pPr>
        <w:autoSpaceDE w:val="0"/>
        <w:autoSpaceDN w:val="0"/>
        <w:adjustRightInd w:val="0"/>
        <w:ind w:left="720"/>
      </w:pPr>
      <w:r w:rsidRPr="000F1D21">
        <w:t xml:space="preserve">The Board </w:t>
      </w:r>
      <w:r w:rsidR="00750F21">
        <w:t>discussed adding</w:t>
      </w:r>
      <w:r>
        <w:t xml:space="preserve"> cultural mitigation measures. It was MSP (Jas Gill/Rob Black) to approve adding the mitigation measures for cultural monitoring. This passed 3-0.</w:t>
      </w:r>
    </w:p>
    <w:p w14:paraId="766BD6D5" w14:textId="77777777" w:rsidR="00A81E13" w:rsidRPr="007C7313" w:rsidRDefault="00A81E13" w:rsidP="007C7313">
      <w:pPr>
        <w:autoSpaceDE w:val="0"/>
        <w:autoSpaceDN w:val="0"/>
        <w:adjustRightInd w:val="0"/>
        <w:rPr>
          <w:b/>
          <w:bCs/>
        </w:rPr>
      </w:pPr>
    </w:p>
    <w:p w14:paraId="761964D6" w14:textId="66EC8D8A" w:rsidR="00523D73" w:rsidRDefault="007C7313">
      <w:pPr>
        <w:pStyle w:val="ListParagraph"/>
        <w:numPr>
          <w:ilvl w:val="0"/>
          <w:numId w:val="5"/>
        </w:numPr>
        <w:autoSpaceDE w:val="0"/>
        <w:autoSpaceDN w:val="0"/>
        <w:adjustRightInd w:val="0"/>
      </w:pPr>
      <w:r w:rsidRPr="007C7313">
        <w:t>Power Pole Relocation</w:t>
      </w:r>
    </w:p>
    <w:p w14:paraId="64FA028C" w14:textId="300093A6" w:rsidR="00AD594E" w:rsidRPr="00AD594E" w:rsidRDefault="00AD594E">
      <w:pPr>
        <w:pStyle w:val="ListParagraph"/>
        <w:numPr>
          <w:ilvl w:val="0"/>
          <w:numId w:val="5"/>
        </w:numPr>
        <w:autoSpaceDE w:val="0"/>
        <w:autoSpaceDN w:val="0"/>
        <w:adjustRightInd w:val="0"/>
        <w:ind w:left="2520"/>
        <w:rPr>
          <w:rFonts w:ascii="TimesNewRomanPSMT" w:hAnsi="TimesNewRomanPSMT" w:cs="TimesNewRomanPSMT"/>
        </w:rPr>
      </w:pPr>
      <w:r w:rsidRPr="00AD594E">
        <w:rPr>
          <w:rFonts w:ascii="TimesNewRomanPSMT" w:hAnsi="TimesNewRomanPSMT" w:cs="TimesNewRomanPSMT"/>
        </w:rPr>
        <w:t>AT&amp;T notified W&amp;B that there will be no cost associated with relocating its lines, as it only plans to remove the existing lines. The advance payment of $500 was refunded. AT&amp;T has not provided a date or schedule for removal of its facilities. W&amp;B has requested one week’s notice prior to removal of the lines.</w:t>
      </w:r>
    </w:p>
    <w:p w14:paraId="4651A462" w14:textId="129B3A54" w:rsidR="00523D73" w:rsidRPr="0053761E" w:rsidRDefault="00AD594E">
      <w:pPr>
        <w:pStyle w:val="ListParagraph"/>
        <w:numPr>
          <w:ilvl w:val="0"/>
          <w:numId w:val="5"/>
        </w:numPr>
        <w:autoSpaceDE w:val="0"/>
        <w:autoSpaceDN w:val="0"/>
        <w:adjustRightInd w:val="0"/>
        <w:ind w:left="2520"/>
        <w:rPr>
          <w:b/>
          <w:bCs/>
        </w:rPr>
      </w:pPr>
      <w:r w:rsidRPr="00AD594E">
        <w:rPr>
          <w:rFonts w:ascii="TimesNewRomanPSMT" w:hAnsi="TimesNewRomanPSMT" w:cs="TimesNewRomanPSMT"/>
        </w:rPr>
        <w:t>W&amp;B submitted a PFA amendment request to DWR to add the relocation of the PG&amp;E line to the project scope, extend the PFA term, and request an additional $178,000 in funding.</w:t>
      </w:r>
    </w:p>
    <w:p w14:paraId="7F8A7851" w14:textId="77777777" w:rsidR="0053761E" w:rsidRPr="00754CB1" w:rsidRDefault="0053761E" w:rsidP="0053761E">
      <w:pPr>
        <w:pStyle w:val="ListParagraph"/>
        <w:autoSpaceDE w:val="0"/>
        <w:autoSpaceDN w:val="0"/>
        <w:adjustRightInd w:val="0"/>
        <w:ind w:left="2520"/>
        <w:rPr>
          <w:b/>
          <w:bCs/>
        </w:rPr>
      </w:pPr>
    </w:p>
    <w:p w14:paraId="2B354673" w14:textId="10F7AB91" w:rsidR="00754CB1" w:rsidRPr="0053761E" w:rsidRDefault="00EB3B17" w:rsidP="00754CB1">
      <w:pPr>
        <w:autoSpaceDE w:val="0"/>
        <w:autoSpaceDN w:val="0"/>
        <w:adjustRightInd w:val="0"/>
        <w:ind w:left="720"/>
      </w:pPr>
      <w:r w:rsidRPr="0053761E">
        <w:t>This will be 24-1.1 which will extend the term of 24.1.0</w:t>
      </w:r>
      <w:r w:rsidR="0053761E" w:rsidRPr="0053761E">
        <w:t>.</w:t>
      </w:r>
      <w:r w:rsidR="0053761E">
        <w:t xml:space="preserve"> It was MSP (Ceci Giacoma/Jas Gill) to approve extending the term of 24</w:t>
      </w:r>
      <w:r w:rsidR="00A00320">
        <w:t>-</w:t>
      </w:r>
      <w:r w:rsidR="0053761E">
        <w:t>1</w:t>
      </w:r>
      <w:r w:rsidR="00A00320">
        <w:t>.0</w:t>
      </w:r>
      <w:r w:rsidR="007C57DE">
        <w:t xml:space="preserve"> (to year end 2027)</w:t>
      </w:r>
      <w:r w:rsidR="00A00320">
        <w:t xml:space="preserve"> and to add</w:t>
      </w:r>
      <w:r w:rsidR="007C57DE">
        <w:t xml:space="preserve"> additional funds to $178,000</w:t>
      </w:r>
      <w:r w:rsidR="00A00320">
        <w:t xml:space="preserve"> and extend the scope to add the </w:t>
      </w:r>
      <w:r w:rsidR="00701465">
        <w:t>PG&amp;E line. This passed 3-0.</w:t>
      </w:r>
    </w:p>
    <w:p w14:paraId="6D0DC287" w14:textId="77777777" w:rsidR="00523D73" w:rsidRPr="00523D73" w:rsidRDefault="00523D73" w:rsidP="00523D73">
      <w:pPr>
        <w:autoSpaceDE w:val="0"/>
        <w:autoSpaceDN w:val="0"/>
        <w:adjustRightInd w:val="0"/>
        <w:rPr>
          <w:b/>
          <w:bCs/>
        </w:rPr>
      </w:pPr>
    </w:p>
    <w:p w14:paraId="7F635FE7" w14:textId="6016B8F9" w:rsidR="00233859" w:rsidRPr="00917EF9" w:rsidRDefault="007A78FA" w:rsidP="00917EF9">
      <w:pPr>
        <w:autoSpaceDE w:val="0"/>
        <w:autoSpaceDN w:val="0"/>
        <w:adjustRightInd w:val="0"/>
        <w:rPr>
          <w:b/>
          <w:bCs/>
        </w:rPr>
      </w:pPr>
      <w:r w:rsidRPr="00917EF9">
        <w:rPr>
          <w:b/>
          <w:bCs/>
        </w:rPr>
        <w:t>E</w:t>
      </w:r>
      <w:r w:rsidR="0053753D" w:rsidRPr="00917EF9">
        <w:rPr>
          <w:b/>
          <w:bCs/>
        </w:rPr>
        <w:t>NGINEERS REPOR</w:t>
      </w:r>
      <w:r w:rsidR="00976855" w:rsidRPr="00917EF9">
        <w:rPr>
          <w:b/>
          <w:bCs/>
        </w:rPr>
        <w:t>T</w:t>
      </w:r>
    </w:p>
    <w:p w14:paraId="1A0364D5" w14:textId="77777777" w:rsidR="00BB0590" w:rsidRDefault="00156B03" w:rsidP="00210FA7">
      <w:pPr>
        <w:autoSpaceDE w:val="0"/>
        <w:autoSpaceDN w:val="0"/>
        <w:adjustRightInd w:val="0"/>
        <w:ind w:firstLine="720"/>
      </w:pPr>
      <w:r w:rsidRPr="000F12D1">
        <w:t xml:space="preserve">Martin </w:t>
      </w:r>
      <w:r w:rsidR="00155299" w:rsidRPr="000F12D1">
        <w:t>reported</w:t>
      </w:r>
      <w:r w:rsidR="00BB0590">
        <w:t>:</w:t>
      </w:r>
      <w:r w:rsidR="005B51AE" w:rsidRPr="000F12D1">
        <w:t xml:space="preserve"> </w:t>
      </w:r>
    </w:p>
    <w:p w14:paraId="65B062E9" w14:textId="5CC42E41" w:rsidR="00BB0590" w:rsidRPr="00BB0590" w:rsidRDefault="00BB0590">
      <w:pPr>
        <w:pStyle w:val="ListParagraph"/>
        <w:numPr>
          <w:ilvl w:val="0"/>
          <w:numId w:val="2"/>
        </w:numPr>
        <w:autoSpaceDE w:val="0"/>
        <w:autoSpaceDN w:val="0"/>
        <w:adjustRightInd w:val="0"/>
        <w:ind w:left="1800"/>
        <w:rPr>
          <w:rFonts w:ascii="TimesNewRomanPSMT" w:hAnsi="TimesNewRomanPSMT" w:cs="TimesNewRomanPSMT"/>
        </w:rPr>
      </w:pPr>
      <w:r w:rsidRPr="00BB0590">
        <w:rPr>
          <w:rFonts w:ascii="TimesNewRomanPSMT" w:hAnsi="TimesNewRomanPSMT" w:cs="TimesNewRomanPSMT"/>
        </w:rPr>
        <w:t>PG&amp;E Gas Line Vegetation Control</w:t>
      </w:r>
    </w:p>
    <w:p w14:paraId="43C1262E" w14:textId="5544E179" w:rsidR="00BB0590" w:rsidRPr="00BB0590" w:rsidRDefault="00701465">
      <w:pPr>
        <w:pStyle w:val="ListParagraph"/>
        <w:numPr>
          <w:ilvl w:val="1"/>
          <w:numId w:val="2"/>
        </w:numPr>
        <w:autoSpaceDE w:val="0"/>
        <w:autoSpaceDN w:val="0"/>
        <w:adjustRightInd w:val="0"/>
        <w:ind w:left="2520"/>
        <w:rPr>
          <w:rFonts w:ascii="TimesNewRomanPSMT" w:hAnsi="TimesNewRomanPSMT" w:cs="TimesNewRomanPSMT"/>
        </w:rPr>
      </w:pPr>
      <w:r>
        <w:rPr>
          <w:rFonts w:ascii="TimesNewRomanPSMT" w:hAnsi="TimesNewRomanPSMT" w:cs="TimesNewRomanPSMT"/>
        </w:rPr>
        <w:t xml:space="preserve">Martin said they will be out </w:t>
      </w:r>
      <w:r w:rsidR="00521271">
        <w:rPr>
          <w:rFonts w:ascii="TimesNewRomanPSMT" w:hAnsi="TimesNewRomanPSMT" w:cs="TimesNewRomanPSMT"/>
        </w:rPr>
        <w:t>mid-July</w:t>
      </w:r>
      <w:r>
        <w:rPr>
          <w:rFonts w:ascii="TimesNewRomanPSMT" w:hAnsi="TimesNewRomanPSMT" w:cs="TimesNewRomanPSMT"/>
        </w:rPr>
        <w:t>. He will s</w:t>
      </w:r>
      <w:r w:rsidR="00521271">
        <w:rPr>
          <w:rFonts w:ascii="TimesNewRomanPSMT" w:hAnsi="TimesNewRomanPSMT" w:cs="TimesNewRomanPSMT"/>
        </w:rPr>
        <w:t>end</w:t>
      </w:r>
      <w:r>
        <w:rPr>
          <w:rFonts w:ascii="TimesNewRomanPSMT" w:hAnsi="TimesNewRomanPSMT" w:cs="TimesNewRomanPSMT"/>
        </w:rPr>
        <w:t xml:space="preserve"> the contact information to Jas.</w:t>
      </w:r>
    </w:p>
    <w:p w14:paraId="4957A6F5" w14:textId="77777777" w:rsidR="0026198B" w:rsidRDefault="0026198B" w:rsidP="00210FA7">
      <w:pPr>
        <w:pStyle w:val="Default"/>
        <w:ind w:left="1440"/>
      </w:pPr>
    </w:p>
    <w:p w14:paraId="74120E38" w14:textId="03BEC9FD" w:rsidR="00480A3E" w:rsidRPr="006E46DA" w:rsidRDefault="0053753D" w:rsidP="0026198B">
      <w:pPr>
        <w:pStyle w:val="Default"/>
      </w:pPr>
      <w:r w:rsidRPr="0026198B">
        <w:rPr>
          <w:b/>
          <w:bCs/>
        </w:rPr>
        <w:t>S</w:t>
      </w:r>
      <w:r w:rsidR="00480A3E" w:rsidRPr="0026198B">
        <w:rPr>
          <w:b/>
          <w:bCs/>
        </w:rPr>
        <w:t>UPERINTENDENT REPORT</w:t>
      </w:r>
    </w:p>
    <w:p w14:paraId="16EB51FB" w14:textId="77D1FE03" w:rsidR="00475641" w:rsidRDefault="0097238F" w:rsidP="00475641">
      <w:pPr>
        <w:autoSpaceDE w:val="0"/>
        <w:autoSpaceDN w:val="0"/>
        <w:adjustRightInd w:val="0"/>
        <w:ind w:left="720"/>
      </w:pPr>
      <w:bookmarkStart w:id="4" w:name="_Hlk161164298"/>
      <w:r w:rsidRPr="006E46DA">
        <w:t xml:space="preserve">Joel </w:t>
      </w:r>
      <w:r w:rsidR="006C0575" w:rsidRPr="006E46DA">
        <w:t>reported that</w:t>
      </w:r>
      <w:r w:rsidR="0052682F">
        <w:t xml:space="preserve"> </w:t>
      </w:r>
      <w:r w:rsidR="003209E3">
        <w:t>the</w:t>
      </w:r>
      <w:r w:rsidR="00B921B3">
        <w:t xml:space="preserve"> goats are working </w:t>
      </w:r>
      <w:r w:rsidR="005052A2">
        <w:t>and they are keeping them busy</w:t>
      </w:r>
      <w:r w:rsidR="006C0575">
        <w:t xml:space="preserve">. </w:t>
      </w:r>
      <w:r w:rsidR="005052A2">
        <w:t xml:space="preserve">He said </w:t>
      </w:r>
      <w:r w:rsidR="00A23803">
        <w:t>they are mowing the habitat areas and levees. Joel said Delta Rentals is working at the Whites on DWR property</w:t>
      </w:r>
      <w:r w:rsidR="005052A2">
        <w:t xml:space="preserve">. He said </w:t>
      </w:r>
      <w:r w:rsidR="00F139AF">
        <w:t>it has been cleaned up to the #4 canal. Joel said it is up to DWR if they want to clean the dit</w:t>
      </w:r>
      <w:r w:rsidR="00941F6F">
        <w:t>ches between #5 and #4 pump.</w:t>
      </w:r>
      <w:r w:rsidR="006A1929">
        <w:t xml:space="preserve"> Joel will speak with Ian to see if they want this cleaned while Delta</w:t>
      </w:r>
      <w:r w:rsidR="006C0575">
        <w:t xml:space="preserve"> is out there.</w:t>
      </w:r>
    </w:p>
    <w:p w14:paraId="453C5882" w14:textId="77777777" w:rsidR="00985621" w:rsidRDefault="00985621" w:rsidP="00475641">
      <w:pPr>
        <w:autoSpaceDE w:val="0"/>
        <w:autoSpaceDN w:val="0"/>
        <w:adjustRightInd w:val="0"/>
        <w:ind w:left="720"/>
      </w:pPr>
    </w:p>
    <w:bookmarkEnd w:id="4"/>
    <w:p w14:paraId="55A1FD9A" w14:textId="35433C1A" w:rsidR="00472A85" w:rsidRPr="002B3F64" w:rsidRDefault="00472A85" w:rsidP="00472A85">
      <w:pPr>
        <w:jc w:val="both"/>
        <w:rPr>
          <w:b/>
          <w:bCs/>
        </w:rPr>
      </w:pPr>
      <w:r w:rsidRPr="002B3F64">
        <w:rPr>
          <w:b/>
          <w:bCs/>
        </w:rPr>
        <w:t xml:space="preserve">There being no further business to come before the Board, the public meeting was adjourned </w:t>
      </w:r>
      <w:r w:rsidR="005E3E56" w:rsidRPr="002B3F64">
        <w:rPr>
          <w:b/>
          <w:bCs/>
        </w:rPr>
        <w:t>at</w:t>
      </w:r>
      <w:r w:rsidR="00D55BD9">
        <w:rPr>
          <w:b/>
          <w:bCs/>
        </w:rPr>
        <w:t xml:space="preserve"> </w:t>
      </w:r>
      <w:r w:rsidR="0099419D">
        <w:rPr>
          <w:b/>
          <w:bCs/>
        </w:rPr>
        <w:t>10:</w:t>
      </w:r>
      <w:r w:rsidR="00FA5A47">
        <w:rPr>
          <w:b/>
          <w:bCs/>
        </w:rPr>
        <w:t>58</w:t>
      </w:r>
      <w:r w:rsidR="002F015A">
        <w:rPr>
          <w:b/>
          <w:bCs/>
        </w:rPr>
        <w:t xml:space="preserve"> </w:t>
      </w:r>
      <w:r w:rsidR="00435B50">
        <w:rPr>
          <w:b/>
          <w:bCs/>
        </w:rPr>
        <w:t>A</w:t>
      </w:r>
      <w:r w:rsidR="004F4595">
        <w:rPr>
          <w:b/>
          <w:bCs/>
        </w:rPr>
        <w:t>.M.</w:t>
      </w:r>
    </w:p>
    <w:p w14:paraId="712D6D34" w14:textId="77777777" w:rsidR="00B74560" w:rsidRPr="002B3F64" w:rsidRDefault="00B74560">
      <w:pPr>
        <w:jc w:val="both"/>
      </w:pPr>
    </w:p>
    <w:p w14:paraId="18AE83B4" w14:textId="77777777" w:rsidR="00E378B1" w:rsidRDefault="00E378B1" w:rsidP="007A149F">
      <w:pPr>
        <w:jc w:val="both"/>
      </w:pPr>
    </w:p>
    <w:p w14:paraId="0E9E92B6" w14:textId="0F67B59A" w:rsidR="00480A3E" w:rsidRPr="007A149F" w:rsidRDefault="00EB341D" w:rsidP="007A149F">
      <w:pPr>
        <w:jc w:val="both"/>
        <w:rPr>
          <w:iCs/>
        </w:rPr>
      </w:pPr>
      <w:r w:rsidRPr="007A149F">
        <w:t>X</w:t>
      </w:r>
      <w:r w:rsidR="00B359D2">
        <w:t>___________________________________________________________________________</w:t>
      </w:r>
    </w:p>
    <w:p w14:paraId="746F010B" w14:textId="77777777" w:rsidR="00480A3E" w:rsidRPr="002B3F64" w:rsidRDefault="00480A3E">
      <w:pPr>
        <w:pStyle w:val="Heading5"/>
        <w:keepNext/>
        <w:spacing w:before="0" w:after="0"/>
        <w:rPr>
          <w:iCs w:val="0"/>
          <w:sz w:val="24"/>
          <w:szCs w:val="24"/>
        </w:rPr>
      </w:pPr>
    </w:p>
    <w:p w14:paraId="60B33CFE" w14:textId="423891AB" w:rsidR="003C02ED" w:rsidRPr="002B3F64" w:rsidRDefault="00480A3E" w:rsidP="00817441">
      <w:pPr>
        <w:pStyle w:val="Heading5"/>
        <w:keepNext/>
        <w:spacing w:before="0" w:after="0"/>
      </w:pPr>
      <w:r w:rsidRPr="002B3F64">
        <w:rPr>
          <w:iCs w:val="0"/>
          <w:sz w:val="24"/>
          <w:szCs w:val="24"/>
        </w:rPr>
        <w:t>The presiding Trustee of the</w:t>
      </w:r>
      <w:r w:rsidR="002F015A">
        <w:rPr>
          <w:iCs w:val="0"/>
          <w:sz w:val="24"/>
          <w:szCs w:val="24"/>
        </w:rPr>
        <w:t xml:space="preserve"> </w:t>
      </w:r>
      <w:r w:rsidR="003E08CD">
        <w:rPr>
          <w:iCs w:val="0"/>
          <w:sz w:val="24"/>
          <w:szCs w:val="24"/>
        </w:rPr>
        <w:t>May 12</w:t>
      </w:r>
      <w:r w:rsidR="002F015A">
        <w:rPr>
          <w:iCs w:val="0"/>
          <w:sz w:val="24"/>
          <w:szCs w:val="24"/>
        </w:rPr>
        <w:t>,</w:t>
      </w:r>
      <w:r w:rsidR="00A15BBC">
        <w:rPr>
          <w:iCs w:val="0"/>
          <w:sz w:val="24"/>
          <w:szCs w:val="24"/>
        </w:rPr>
        <w:t xml:space="preserve"> 2026</w:t>
      </w:r>
      <w:r w:rsidRPr="002B3F64">
        <w:rPr>
          <w:iCs w:val="0"/>
          <w:sz w:val="24"/>
          <w:szCs w:val="24"/>
        </w:rPr>
        <w:t xml:space="preserve"> meeting hereby certifies that the above minutes were approved as read.</w:t>
      </w:r>
    </w:p>
    <w:sectPr w:rsidR="003C02ED" w:rsidRPr="002B3F64" w:rsidSect="00B967DE">
      <w:headerReference w:type="default" r:id="rId11"/>
      <w:pgSz w:w="12240" w:h="15840"/>
      <w:pgMar w:top="1152" w:right="1296" w:bottom="1152" w:left="129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F7243" w14:textId="77777777" w:rsidR="006B4722" w:rsidRDefault="006B4722">
      <w:r>
        <w:separator/>
      </w:r>
    </w:p>
  </w:endnote>
  <w:endnote w:type="continuationSeparator" w:id="0">
    <w:p w14:paraId="0906750D" w14:textId="77777777" w:rsidR="006B4722" w:rsidRDefault="006B4722">
      <w:r>
        <w:continuationSeparator/>
      </w:r>
    </w:p>
  </w:endnote>
  <w:endnote w:type="continuationNotice" w:id="1">
    <w:p w14:paraId="428EB4EA" w14:textId="77777777" w:rsidR="006B4722" w:rsidRDefault="006B4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Wingdings-Regular">
    <w:altName w:val="PMingLiU"/>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A768E" w14:textId="77777777" w:rsidR="006B4722" w:rsidRDefault="006B4722">
      <w:r>
        <w:separator/>
      </w:r>
    </w:p>
  </w:footnote>
  <w:footnote w:type="continuationSeparator" w:id="0">
    <w:p w14:paraId="01DB7D7D" w14:textId="77777777" w:rsidR="006B4722" w:rsidRDefault="006B4722">
      <w:r>
        <w:continuationSeparator/>
      </w:r>
    </w:p>
  </w:footnote>
  <w:footnote w:type="continuationNotice" w:id="1">
    <w:p w14:paraId="60D4506F" w14:textId="77777777" w:rsidR="006B4722" w:rsidRDefault="006B47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543F" w14:textId="4C570D29" w:rsidR="006B3659" w:rsidRDefault="006B3659">
    <w:pPr>
      <w:jc w:val="right"/>
      <w:rPr>
        <w:sz w:val="20"/>
        <w:szCs w:val="20"/>
      </w:rPr>
    </w:pPr>
    <w:r>
      <w:rPr>
        <w:sz w:val="20"/>
        <w:szCs w:val="20"/>
      </w:rPr>
      <w:t>Reclamation District No. 341</w:t>
    </w:r>
  </w:p>
  <w:p w14:paraId="1E4ED698" w14:textId="3CA3B4D8" w:rsidR="006B3659" w:rsidRDefault="00A63ABE" w:rsidP="00B4219D">
    <w:pPr>
      <w:ind w:left="1440"/>
      <w:jc w:val="right"/>
      <w:rPr>
        <w:sz w:val="20"/>
        <w:szCs w:val="20"/>
      </w:rPr>
    </w:pPr>
    <w:r>
      <w:rPr>
        <w:sz w:val="20"/>
        <w:szCs w:val="20"/>
      </w:rPr>
      <w:t>May 12</w:t>
    </w:r>
    <w:r w:rsidR="0059332A">
      <w:rPr>
        <w:sz w:val="20"/>
        <w:szCs w:val="20"/>
      </w:rPr>
      <w:t>,</w:t>
    </w:r>
    <w:r w:rsidR="002F015A">
      <w:rPr>
        <w:sz w:val="20"/>
        <w:szCs w:val="20"/>
      </w:rPr>
      <w:t xml:space="preserve"> </w:t>
    </w:r>
    <w:r w:rsidR="0085671D">
      <w:rPr>
        <w:sz w:val="20"/>
        <w:szCs w:val="20"/>
      </w:rPr>
      <w:t>2</w:t>
    </w:r>
    <w:r w:rsidR="007203A2">
      <w:rPr>
        <w:sz w:val="20"/>
        <w:szCs w:val="20"/>
      </w:rPr>
      <w:t>0</w:t>
    </w:r>
    <w:r w:rsidR="0085671D">
      <w:rPr>
        <w:sz w:val="20"/>
        <w:szCs w:val="20"/>
      </w:rPr>
      <w:t>26</w:t>
    </w:r>
  </w:p>
  <w:p w14:paraId="518B59AA" w14:textId="77777777" w:rsidR="006B3659" w:rsidRDefault="006B3659">
    <w:pPr>
      <w:jc w:val="right"/>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noProof/>
        <w:sz w:val="20"/>
        <w:szCs w:val="20"/>
      </w:rPr>
      <w:t>3</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noProof/>
        <w:sz w:val="20"/>
        <w:szCs w:val="20"/>
      </w:rPr>
      <w:t>6</w:t>
    </w:r>
    <w:r>
      <w:rPr>
        <w:sz w:val="20"/>
        <w:szCs w:val="20"/>
      </w:rPr>
      <w:fldChar w:fldCharType="end"/>
    </w:r>
  </w:p>
  <w:p w14:paraId="69FB9D6E" w14:textId="77777777" w:rsidR="006B3659" w:rsidRDefault="006B3659">
    <w:pPr>
      <w:jc w:val="right"/>
      <w:rPr>
        <w:sz w:val="20"/>
        <w:szCs w:val="20"/>
      </w:rPr>
    </w:pPr>
    <w:r>
      <w:rPr>
        <w:sz w:val="20"/>
        <w:szCs w:val="20"/>
      </w:rPr>
      <w:t> </w:t>
    </w:r>
  </w:p>
  <w:p w14:paraId="74D37A85" w14:textId="77777777" w:rsidR="006B3659" w:rsidRDefault="006B3659">
    <w:pP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5EA"/>
    <w:multiLevelType w:val="hybridMultilevel"/>
    <w:tmpl w:val="A3569BB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B0A541A"/>
    <w:multiLevelType w:val="hybridMultilevel"/>
    <w:tmpl w:val="75E421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E9F421C"/>
    <w:multiLevelType w:val="hybridMultilevel"/>
    <w:tmpl w:val="EC702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49962B0"/>
    <w:multiLevelType w:val="hybridMultilevel"/>
    <w:tmpl w:val="88E06B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E32E68"/>
    <w:multiLevelType w:val="hybridMultilevel"/>
    <w:tmpl w:val="15B07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09939149">
    <w:abstractNumId w:val="0"/>
  </w:num>
  <w:num w:numId="2" w16cid:durableId="15355531">
    <w:abstractNumId w:val="3"/>
  </w:num>
  <w:num w:numId="3" w16cid:durableId="1877741051">
    <w:abstractNumId w:val="4"/>
  </w:num>
  <w:num w:numId="4" w16cid:durableId="55248848">
    <w:abstractNumId w:val="2"/>
  </w:num>
  <w:num w:numId="5" w16cid:durableId="68532840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A75"/>
    <w:rsid w:val="0000006B"/>
    <w:rsid w:val="00000326"/>
    <w:rsid w:val="000007AA"/>
    <w:rsid w:val="00001440"/>
    <w:rsid w:val="0000153C"/>
    <w:rsid w:val="00001823"/>
    <w:rsid w:val="00001E25"/>
    <w:rsid w:val="00001F29"/>
    <w:rsid w:val="0000211B"/>
    <w:rsid w:val="0000249E"/>
    <w:rsid w:val="0000252C"/>
    <w:rsid w:val="000025F0"/>
    <w:rsid w:val="00002D7A"/>
    <w:rsid w:val="00002DE0"/>
    <w:rsid w:val="0000312F"/>
    <w:rsid w:val="000032BD"/>
    <w:rsid w:val="000033CC"/>
    <w:rsid w:val="0000366D"/>
    <w:rsid w:val="00003850"/>
    <w:rsid w:val="00003D2A"/>
    <w:rsid w:val="00004411"/>
    <w:rsid w:val="000044D4"/>
    <w:rsid w:val="00005063"/>
    <w:rsid w:val="0000507E"/>
    <w:rsid w:val="000059F4"/>
    <w:rsid w:val="00005D0B"/>
    <w:rsid w:val="00006206"/>
    <w:rsid w:val="0000640F"/>
    <w:rsid w:val="00006546"/>
    <w:rsid w:val="00006739"/>
    <w:rsid w:val="00006923"/>
    <w:rsid w:val="0000704A"/>
    <w:rsid w:val="000071AD"/>
    <w:rsid w:val="00007273"/>
    <w:rsid w:val="00007805"/>
    <w:rsid w:val="00007CD2"/>
    <w:rsid w:val="00007D2F"/>
    <w:rsid w:val="00007E01"/>
    <w:rsid w:val="000104A5"/>
    <w:rsid w:val="000104F6"/>
    <w:rsid w:val="000107DA"/>
    <w:rsid w:val="00010A8A"/>
    <w:rsid w:val="00010C38"/>
    <w:rsid w:val="00010E8D"/>
    <w:rsid w:val="0001125A"/>
    <w:rsid w:val="0001126E"/>
    <w:rsid w:val="0001132E"/>
    <w:rsid w:val="0001182A"/>
    <w:rsid w:val="0001185A"/>
    <w:rsid w:val="000129F7"/>
    <w:rsid w:val="00012E8C"/>
    <w:rsid w:val="00013663"/>
    <w:rsid w:val="000136E2"/>
    <w:rsid w:val="00013BFA"/>
    <w:rsid w:val="00013E4C"/>
    <w:rsid w:val="00013FCA"/>
    <w:rsid w:val="00014253"/>
    <w:rsid w:val="0001443B"/>
    <w:rsid w:val="000149DB"/>
    <w:rsid w:val="00014D46"/>
    <w:rsid w:val="00014FF2"/>
    <w:rsid w:val="00015073"/>
    <w:rsid w:val="00015857"/>
    <w:rsid w:val="00015CEA"/>
    <w:rsid w:val="00015EEC"/>
    <w:rsid w:val="00016168"/>
    <w:rsid w:val="00016809"/>
    <w:rsid w:val="000168DC"/>
    <w:rsid w:val="00016C97"/>
    <w:rsid w:val="00016D8D"/>
    <w:rsid w:val="00016FED"/>
    <w:rsid w:val="00017443"/>
    <w:rsid w:val="000175A2"/>
    <w:rsid w:val="000177CB"/>
    <w:rsid w:val="000179D3"/>
    <w:rsid w:val="00017A2A"/>
    <w:rsid w:val="00017EA8"/>
    <w:rsid w:val="00017EF3"/>
    <w:rsid w:val="00020239"/>
    <w:rsid w:val="0002037B"/>
    <w:rsid w:val="0002064A"/>
    <w:rsid w:val="0002080A"/>
    <w:rsid w:val="00021453"/>
    <w:rsid w:val="0002154B"/>
    <w:rsid w:val="000217DE"/>
    <w:rsid w:val="00021BEE"/>
    <w:rsid w:val="00021CC6"/>
    <w:rsid w:val="00021D17"/>
    <w:rsid w:val="000220D7"/>
    <w:rsid w:val="0002244E"/>
    <w:rsid w:val="0002285D"/>
    <w:rsid w:val="0002294C"/>
    <w:rsid w:val="000229E1"/>
    <w:rsid w:val="00023141"/>
    <w:rsid w:val="00023315"/>
    <w:rsid w:val="00023325"/>
    <w:rsid w:val="0002364C"/>
    <w:rsid w:val="0002369A"/>
    <w:rsid w:val="000236CB"/>
    <w:rsid w:val="00023A57"/>
    <w:rsid w:val="00023CCB"/>
    <w:rsid w:val="00023FDB"/>
    <w:rsid w:val="000245F6"/>
    <w:rsid w:val="0002485E"/>
    <w:rsid w:val="00024C92"/>
    <w:rsid w:val="00024EC5"/>
    <w:rsid w:val="00024FBF"/>
    <w:rsid w:val="000253A9"/>
    <w:rsid w:val="000254CF"/>
    <w:rsid w:val="00025690"/>
    <w:rsid w:val="00025956"/>
    <w:rsid w:val="0002595D"/>
    <w:rsid w:val="00025BEA"/>
    <w:rsid w:val="00025E17"/>
    <w:rsid w:val="0002621A"/>
    <w:rsid w:val="00026395"/>
    <w:rsid w:val="00026465"/>
    <w:rsid w:val="00026772"/>
    <w:rsid w:val="0002693B"/>
    <w:rsid w:val="00026B28"/>
    <w:rsid w:val="00026E00"/>
    <w:rsid w:val="0002716C"/>
    <w:rsid w:val="00027314"/>
    <w:rsid w:val="00027722"/>
    <w:rsid w:val="0002782E"/>
    <w:rsid w:val="00027E5B"/>
    <w:rsid w:val="0003011E"/>
    <w:rsid w:val="0003025F"/>
    <w:rsid w:val="0003038E"/>
    <w:rsid w:val="00030661"/>
    <w:rsid w:val="00030A41"/>
    <w:rsid w:val="00030A79"/>
    <w:rsid w:val="00031936"/>
    <w:rsid w:val="00031A21"/>
    <w:rsid w:val="000321D8"/>
    <w:rsid w:val="00032637"/>
    <w:rsid w:val="0003282F"/>
    <w:rsid w:val="00032A0E"/>
    <w:rsid w:val="000330D0"/>
    <w:rsid w:val="00033108"/>
    <w:rsid w:val="00033135"/>
    <w:rsid w:val="00033403"/>
    <w:rsid w:val="00033636"/>
    <w:rsid w:val="000336BE"/>
    <w:rsid w:val="000339B3"/>
    <w:rsid w:val="000339E0"/>
    <w:rsid w:val="00033AD9"/>
    <w:rsid w:val="000342A0"/>
    <w:rsid w:val="0003434A"/>
    <w:rsid w:val="00034499"/>
    <w:rsid w:val="000344D7"/>
    <w:rsid w:val="00034A78"/>
    <w:rsid w:val="00034DEE"/>
    <w:rsid w:val="0003506B"/>
    <w:rsid w:val="0003519F"/>
    <w:rsid w:val="0003541A"/>
    <w:rsid w:val="0003578D"/>
    <w:rsid w:val="00035855"/>
    <w:rsid w:val="00035D19"/>
    <w:rsid w:val="00035D72"/>
    <w:rsid w:val="000360B9"/>
    <w:rsid w:val="000361EE"/>
    <w:rsid w:val="00036355"/>
    <w:rsid w:val="000363AE"/>
    <w:rsid w:val="000363B0"/>
    <w:rsid w:val="000366F3"/>
    <w:rsid w:val="00036DD4"/>
    <w:rsid w:val="00037072"/>
    <w:rsid w:val="000370D6"/>
    <w:rsid w:val="000372B1"/>
    <w:rsid w:val="00037579"/>
    <w:rsid w:val="00037788"/>
    <w:rsid w:val="00037ABA"/>
    <w:rsid w:val="00037C46"/>
    <w:rsid w:val="00037CD0"/>
    <w:rsid w:val="00037F30"/>
    <w:rsid w:val="00040377"/>
    <w:rsid w:val="0004059A"/>
    <w:rsid w:val="000406CE"/>
    <w:rsid w:val="000406E3"/>
    <w:rsid w:val="00040787"/>
    <w:rsid w:val="0004082F"/>
    <w:rsid w:val="00040AB1"/>
    <w:rsid w:val="00040CC2"/>
    <w:rsid w:val="00041013"/>
    <w:rsid w:val="00041306"/>
    <w:rsid w:val="0004137E"/>
    <w:rsid w:val="000415DB"/>
    <w:rsid w:val="000416EA"/>
    <w:rsid w:val="00041808"/>
    <w:rsid w:val="0004184D"/>
    <w:rsid w:val="000419F4"/>
    <w:rsid w:val="00041D22"/>
    <w:rsid w:val="00041E55"/>
    <w:rsid w:val="000425B7"/>
    <w:rsid w:val="00042884"/>
    <w:rsid w:val="00042A99"/>
    <w:rsid w:val="00042C9F"/>
    <w:rsid w:val="00042F33"/>
    <w:rsid w:val="0004316B"/>
    <w:rsid w:val="000433C8"/>
    <w:rsid w:val="00043449"/>
    <w:rsid w:val="00043464"/>
    <w:rsid w:val="000436D2"/>
    <w:rsid w:val="00043A9A"/>
    <w:rsid w:val="00043B18"/>
    <w:rsid w:val="00043EE9"/>
    <w:rsid w:val="000448E6"/>
    <w:rsid w:val="00044E73"/>
    <w:rsid w:val="00045049"/>
    <w:rsid w:val="00045697"/>
    <w:rsid w:val="0004569F"/>
    <w:rsid w:val="000458D9"/>
    <w:rsid w:val="00045DDB"/>
    <w:rsid w:val="00046544"/>
    <w:rsid w:val="0004654A"/>
    <w:rsid w:val="00046892"/>
    <w:rsid w:val="00046E44"/>
    <w:rsid w:val="0004715D"/>
    <w:rsid w:val="000474F4"/>
    <w:rsid w:val="000475C5"/>
    <w:rsid w:val="000477CC"/>
    <w:rsid w:val="00047A23"/>
    <w:rsid w:val="00047BC0"/>
    <w:rsid w:val="00047F0B"/>
    <w:rsid w:val="0005067B"/>
    <w:rsid w:val="000507B4"/>
    <w:rsid w:val="000511EC"/>
    <w:rsid w:val="00051297"/>
    <w:rsid w:val="00051402"/>
    <w:rsid w:val="000519AF"/>
    <w:rsid w:val="000522F8"/>
    <w:rsid w:val="00052719"/>
    <w:rsid w:val="00052802"/>
    <w:rsid w:val="00052BE9"/>
    <w:rsid w:val="00052D3B"/>
    <w:rsid w:val="00053735"/>
    <w:rsid w:val="000537EA"/>
    <w:rsid w:val="00053BEB"/>
    <w:rsid w:val="00053CFB"/>
    <w:rsid w:val="00053E9D"/>
    <w:rsid w:val="00053FAB"/>
    <w:rsid w:val="00054010"/>
    <w:rsid w:val="00054448"/>
    <w:rsid w:val="000546B3"/>
    <w:rsid w:val="0005482F"/>
    <w:rsid w:val="00054958"/>
    <w:rsid w:val="000550D7"/>
    <w:rsid w:val="00055289"/>
    <w:rsid w:val="000552DF"/>
    <w:rsid w:val="0005558C"/>
    <w:rsid w:val="00055892"/>
    <w:rsid w:val="00055F71"/>
    <w:rsid w:val="0005654E"/>
    <w:rsid w:val="000565D6"/>
    <w:rsid w:val="000566EF"/>
    <w:rsid w:val="00056891"/>
    <w:rsid w:val="00056C91"/>
    <w:rsid w:val="00056D02"/>
    <w:rsid w:val="00057080"/>
    <w:rsid w:val="0005735A"/>
    <w:rsid w:val="00057432"/>
    <w:rsid w:val="00057A1B"/>
    <w:rsid w:val="00060054"/>
    <w:rsid w:val="00060479"/>
    <w:rsid w:val="00060B69"/>
    <w:rsid w:val="00060EC7"/>
    <w:rsid w:val="00061228"/>
    <w:rsid w:val="0006128A"/>
    <w:rsid w:val="000615FD"/>
    <w:rsid w:val="00061990"/>
    <w:rsid w:val="00061D85"/>
    <w:rsid w:val="00062999"/>
    <w:rsid w:val="00062B1C"/>
    <w:rsid w:val="00062FCF"/>
    <w:rsid w:val="000633B6"/>
    <w:rsid w:val="000635DA"/>
    <w:rsid w:val="00063AD5"/>
    <w:rsid w:val="00064103"/>
    <w:rsid w:val="00064448"/>
    <w:rsid w:val="00064509"/>
    <w:rsid w:val="00064B00"/>
    <w:rsid w:val="00064CB8"/>
    <w:rsid w:val="00064DA7"/>
    <w:rsid w:val="000650ED"/>
    <w:rsid w:val="00065278"/>
    <w:rsid w:val="00065318"/>
    <w:rsid w:val="00065E29"/>
    <w:rsid w:val="00065FEA"/>
    <w:rsid w:val="0006626E"/>
    <w:rsid w:val="00066971"/>
    <w:rsid w:val="000669CA"/>
    <w:rsid w:val="00067026"/>
    <w:rsid w:val="00067153"/>
    <w:rsid w:val="000672F7"/>
    <w:rsid w:val="00067446"/>
    <w:rsid w:val="00067761"/>
    <w:rsid w:val="00067A1F"/>
    <w:rsid w:val="00067B14"/>
    <w:rsid w:val="000702C2"/>
    <w:rsid w:val="00070AA7"/>
    <w:rsid w:val="00070C61"/>
    <w:rsid w:val="00070F43"/>
    <w:rsid w:val="000710A1"/>
    <w:rsid w:val="000711C2"/>
    <w:rsid w:val="0007148A"/>
    <w:rsid w:val="00071758"/>
    <w:rsid w:val="00071B39"/>
    <w:rsid w:val="00071B94"/>
    <w:rsid w:val="00071D34"/>
    <w:rsid w:val="00071DFF"/>
    <w:rsid w:val="00071E71"/>
    <w:rsid w:val="0007209D"/>
    <w:rsid w:val="0007280C"/>
    <w:rsid w:val="00072A1C"/>
    <w:rsid w:val="00072AAE"/>
    <w:rsid w:val="000737A4"/>
    <w:rsid w:val="00073D09"/>
    <w:rsid w:val="00073D58"/>
    <w:rsid w:val="00073F32"/>
    <w:rsid w:val="00073F61"/>
    <w:rsid w:val="000741B0"/>
    <w:rsid w:val="0007426F"/>
    <w:rsid w:val="00074375"/>
    <w:rsid w:val="00074710"/>
    <w:rsid w:val="00074DB3"/>
    <w:rsid w:val="00074ED4"/>
    <w:rsid w:val="00074F5A"/>
    <w:rsid w:val="000750B6"/>
    <w:rsid w:val="0007518B"/>
    <w:rsid w:val="000751B7"/>
    <w:rsid w:val="000752CB"/>
    <w:rsid w:val="000754D3"/>
    <w:rsid w:val="000754ED"/>
    <w:rsid w:val="00075588"/>
    <w:rsid w:val="000755BF"/>
    <w:rsid w:val="00075892"/>
    <w:rsid w:val="00075A9C"/>
    <w:rsid w:val="00075F7B"/>
    <w:rsid w:val="00076227"/>
    <w:rsid w:val="00076598"/>
    <w:rsid w:val="00076655"/>
    <w:rsid w:val="00076720"/>
    <w:rsid w:val="000767FA"/>
    <w:rsid w:val="00076AAD"/>
    <w:rsid w:val="00076EC0"/>
    <w:rsid w:val="00077681"/>
    <w:rsid w:val="00077704"/>
    <w:rsid w:val="000779E7"/>
    <w:rsid w:val="00077BAD"/>
    <w:rsid w:val="00077D28"/>
    <w:rsid w:val="00077FF3"/>
    <w:rsid w:val="000800D1"/>
    <w:rsid w:val="00080156"/>
    <w:rsid w:val="0008021C"/>
    <w:rsid w:val="00080514"/>
    <w:rsid w:val="0008053B"/>
    <w:rsid w:val="0008070B"/>
    <w:rsid w:val="00080929"/>
    <w:rsid w:val="00080A10"/>
    <w:rsid w:val="00080B5E"/>
    <w:rsid w:val="00080FF6"/>
    <w:rsid w:val="0008179D"/>
    <w:rsid w:val="000818B9"/>
    <w:rsid w:val="0008191F"/>
    <w:rsid w:val="000819F0"/>
    <w:rsid w:val="00081E47"/>
    <w:rsid w:val="0008227A"/>
    <w:rsid w:val="0008232D"/>
    <w:rsid w:val="000823F8"/>
    <w:rsid w:val="00082A28"/>
    <w:rsid w:val="00082DD2"/>
    <w:rsid w:val="00083282"/>
    <w:rsid w:val="00083601"/>
    <w:rsid w:val="00083750"/>
    <w:rsid w:val="00083A7D"/>
    <w:rsid w:val="000845BA"/>
    <w:rsid w:val="00084760"/>
    <w:rsid w:val="00084E93"/>
    <w:rsid w:val="00085712"/>
    <w:rsid w:val="0008586C"/>
    <w:rsid w:val="00085B04"/>
    <w:rsid w:val="00085CB3"/>
    <w:rsid w:val="00085CB6"/>
    <w:rsid w:val="00085E40"/>
    <w:rsid w:val="0008604C"/>
    <w:rsid w:val="0008625B"/>
    <w:rsid w:val="00086430"/>
    <w:rsid w:val="000868B6"/>
    <w:rsid w:val="00086DBF"/>
    <w:rsid w:val="00087649"/>
    <w:rsid w:val="00087D52"/>
    <w:rsid w:val="00090224"/>
    <w:rsid w:val="000905EA"/>
    <w:rsid w:val="00090C04"/>
    <w:rsid w:val="00090CD0"/>
    <w:rsid w:val="00090E2E"/>
    <w:rsid w:val="00091306"/>
    <w:rsid w:val="000916A1"/>
    <w:rsid w:val="0009175E"/>
    <w:rsid w:val="000919D7"/>
    <w:rsid w:val="00091C42"/>
    <w:rsid w:val="00091C6D"/>
    <w:rsid w:val="000928B6"/>
    <w:rsid w:val="00092C45"/>
    <w:rsid w:val="00092F01"/>
    <w:rsid w:val="00092F10"/>
    <w:rsid w:val="00093415"/>
    <w:rsid w:val="00093505"/>
    <w:rsid w:val="00093892"/>
    <w:rsid w:val="000938BF"/>
    <w:rsid w:val="0009395F"/>
    <w:rsid w:val="00093C83"/>
    <w:rsid w:val="00093CE7"/>
    <w:rsid w:val="00093E7E"/>
    <w:rsid w:val="00093EB3"/>
    <w:rsid w:val="00093F6C"/>
    <w:rsid w:val="00093F70"/>
    <w:rsid w:val="000941B8"/>
    <w:rsid w:val="00094847"/>
    <w:rsid w:val="00094F1B"/>
    <w:rsid w:val="00095495"/>
    <w:rsid w:val="0009550F"/>
    <w:rsid w:val="0009552E"/>
    <w:rsid w:val="0009580C"/>
    <w:rsid w:val="00095B90"/>
    <w:rsid w:val="0009601F"/>
    <w:rsid w:val="000960ED"/>
    <w:rsid w:val="00096C04"/>
    <w:rsid w:val="00096CBF"/>
    <w:rsid w:val="00096CCE"/>
    <w:rsid w:val="00096F87"/>
    <w:rsid w:val="00097219"/>
    <w:rsid w:val="0009742D"/>
    <w:rsid w:val="00097BCA"/>
    <w:rsid w:val="00097D31"/>
    <w:rsid w:val="000A036C"/>
    <w:rsid w:val="000A0553"/>
    <w:rsid w:val="000A0C8A"/>
    <w:rsid w:val="000A11EF"/>
    <w:rsid w:val="000A1414"/>
    <w:rsid w:val="000A1AE4"/>
    <w:rsid w:val="000A1C79"/>
    <w:rsid w:val="000A1CDD"/>
    <w:rsid w:val="000A1DCF"/>
    <w:rsid w:val="000A1DF3"/>
    <w:rsid w:val="000A1E7C"/>
    <w:rsid w:val="000A1F9F"/>
    <w:rsid w:val="000A201C"/>
    <w:rsid w:val="000A2074"/>
    <w:rsid w:val="000A2408"/>
    <w:rsid w:val="000A251B"/>
    <w:rsid w:val="000A2CDB"/>
    <w:rsid w:val="000A2F6B"/>
    <w:rsid w:val="000A38A9"/>
    <w:rsid w:val="000A3A7E"/>
    <w:rsid w:val="000A3EF3"/>
    <w:rsid w:val="000A3F38"/>
    <w:rsid w:val="000A3F4C"/>
    <w:rsid w:val="000A4D42"/>
    <w:rsid w:val="000A4E17"/>
    <w:rsid w:val="000A541E"/>
    <w:rsid w:val="000A554C"/>
    <w:rsid w:val="000A59E9"/>
    <w:rsid w:val="000A5C62"/>
    <w:rsid w:val="000A5EB3"/>
    <w:rsid w:val="000A64D9"/>
    <w:rsid w:val="000A667F"/>
    <w:rsid w:val="000A679B"/>
    <w:rsid w:val="000A68ED"/>
    <w:rsid w:val="000A6C35"/>
    <w:rsid w:val="000A72B9"/>
    <w:rsid w:val="000A7693"/>
    <w:rsid w:val="000A796D"/>
    <w:rsid w:val="000A7AE1"/>
    <w:rsid w:val="000B0003"/>
    <w:rsid w:val="000B0520"/>
    <w:rsid w:val="000B06C6"/>
    <w:rsid w:val="000B1204"/>
    <w:rsid w:val="000B15BF"/>
    <w:rsid w:val="000B1BCD"/>
    <w:rsid w:val="000B20ED"/>
    <w:rsid w:val="000B26CE"/>
    <w:rsid w:val="000B270D"/>
    <w:rsid w:val="000B2949"/>
    <w:rsid w:val="000B29AF"/>
    <w:rsid w:val="000B300C"/>
    <w:rsid w:val="000B3673"/>
    <w:rsid w:val="000B3818"/>
    <w:rsid w:val="000B3FF8"/>
    <w:rsid w:val="000B4150"/>
    <w:rsid w:val="000B43A4"/>
    <w:rsid w:val="000B4742"/>
    <w:rsid w:val="000B49ED"/>
    <w:rsid w:val="000B4A06"/>
    <w:rsid w:val="000B4F59"/>
    <w:rsid w:val="000B53F9"/>
    <w:rsid w:val="000B55D4"/>
    <w:rsid w:val="000B5647"/>
    <w:rsid w:val="000B5A03"/>
    <w:rsid w:val="000B5A37"/>
    <w:rsid w:val="000B5AEE"/>
    <w:rsid w:val="000B6349"/>
    <w:rsid w:val="000B640B"/>
    <w:rsid w:val="000B64FA"/>
    <w:rsid w:val="000B6527"/>
    <w:rsid w:val="000B6D59"/>
    <w:rsid w:val="000B6ECC"/>
    <w:rsid w:val="000B7441"/>
    <w:rsid w:val="000B7680"/>
    <w:rsid w:val="000B7BD4"/>
    <w:rsid w:val="000B7DFA"/>
    <w:rsid w:val="000C0005"/>
    <w:rsid w:val="000C0168"/>
    <w:rsid w:val="000C01A8"/>
    <w:rsid w:val="000C0201"/>
    <w:rsid w:val="000C03B6"/>
    <w:rsid w:val="000C03FE"/>
    <w:rsid w:val="000C09E8"/>
    <w:rsid w:val="000C0A1C"/>
    <w:rsid w:val="000C0EE5"/>
    <w:rsid w:val="000C1619"/>
    <w:rsid w:val="000C1650"/>
    <w:rsid w:val="000C1A73"/>
    <w:rsid w:val="000C1F93"/>
    <w:rsid w:val="000C203D"/>
    <w:rsid w:val="000C2509"/>
    <w:rsid w:val="000C28D6"/>
    <w:rsid w:val="000C2BB0"/>
    <w:rsid w:val="000C2CFF"/>
    <w:rsid w:val="000C2E42"/>
    <w:rsid w:val="000C2F1B"/>
    <w:rsid w:val="000C337C"/>
    <w:rsid w:val="000C39BD"/>
    <w:rsid w:val="000C3B83"/>
    <w:rsid w:val="000C3CFF"/>
    <w:rsid w:val="000C4144"/>
    <w:rsid w:val="000C4194"/>
    <w:rsid w:val="000C41B9"/>
    <w:rsid w:val="000C4A6A"/>
    <w:rsid w:val="000C4D78"/>
    <w:rsid w:val="000C4FBA"/>
    <w:rsid w:val="000C5011"/>
    <w:rsid w:val="000C5149"/>
    <w:rsid w:val="000C52C6"/>
    <w:rsid w:val="000C5939"/>
    <w:rsid w:val="000C61BB"/>
    <w:rsid w:val="000C624F"/>
    <w:rsid w:val="000C684A"/>
    <w:rsid w:val="000C685E"/>
    <w:rsid w:val="000C6A0A"/>
    <w:rsid w:val="000C6A26"/>
    <w:rsid w:val="000C6D9C"/>
    <w:rsid w:val="000C717C"/>
    <w:rsid w:val="000C7C44"/>
    <w:rsid w:val="000C7C6A"/>
    <w:rsid w:val="000D022A"/>
    <w:rsid w:val="000D08E4"/>
    <w:rsid w:val="000D0A00"/>
    <w:rsid w:val="000D0C6A"/>
    <w:rsid w:val="000D0D94"/>
    <w:rsid w:val="000D0F4F"/>
    <w:rsid w:val="000D0FA5"/>
    <w:rsid w:val="000D114B"/>
    <w:rsid w:val="000D1376"/>
    <w:rsid w:val="000D1588"/>
    <w:rsid w:val="000D15AF"/>
    <w:rsid w:val="000D15F9"/>
    <w:rsid w:val="000D1D95"/>
    <w:rsid w:val="000D22D5"/>
    <w:rsid w:val="000D23F3"/>
    <w:rsid w:val="000D26F7"/>
    <w:rsid w:val="000D28C9"/>
    <w:rsid w:val="000D299D"/>
    <w:rsid w:val="000D29A4"/>
    <w:rsid w:val="000D2BA0"/>
    <w:rsid w:val="000D2C26"/>
    <w:rsid w:val="000D2D5E"/>
    <w:rsid w:val="000D2F01"/>
    <w:rsid w:val="000D2F65"/>
    <w:rsid w:val="000D2FE0"/>
    <w:rsid w:val="000D3431"/>
    <w:rsid w:val="000D3CA7"/>
    <w:rsid w:val="000D3EA7"/>
    <w:rsid w:val="000D4806"/>
    <w:rsid w:val="000D49D5"/>
    <w:rsid w:val="000D4AA1"/>
    <w:rsid w:val="000D5085"/>
    <w:rsid w:val="000D5124"/>
    <w:rsid w:val="000D5518"/>
    <w:rsid w:val="000D63B3"/>
    <w:rsid w:val="000D63FC"/>
    <w:rsid w:val="000D656D"/>
    <w:rsid w:val="000D66DA"/>
    <w:rsid w:val="000D6789"/>
    <w:rsid w:val="000D6810"/>
    <w:rsid w:val="000D6D67"/>
    <w:rsid w:val="000D706F"/>
    <w:rsid w:val="000D72B6"/>
    <w:rsid w:val="000D76C3"/>
    <w:rsid w:val="000D7B6D"/>
    <w:rsid w:val="000D7BDC"/>
    <w:rsid w:val="000D7DAC"/>
    <w:rsid w:val="000D7EB0"/>
    <w:rsid w:val="000E0536"/>
    <w:rsid w:val="000E0545"/>
    <w:rsid w:val="000E1208"/>
    <w:rsid w:val="000E153E"/>
    <w:rsid w:val="000E1F0B"/>
    <w:rsid w:val="000E2019"/>
    <w:rsid w:val="000E20B8"/>
    <w:rsid w:val="000E221B"/>
    <w:rsid w:val="000E2275"/>
    <w:rsid w:val="000E2472"/>
    <w:rsid w:val="000E26BB"/>
    <w:rsid w:val="000E278F"/>
    <w:rsid w:val="000E2F74"/>
    <w:rsid w:val="000E325A"/>
    <w:rsid w:val="000E3556"/>
    <w:rsid w:val="000E355F"/>
    <w:rsid w:val="000E364B"/>
    <w:rsid w:val="000E3D05"/>
    <w:rsid w:val="000E3FF2"/>
    <w:rsid w:val="000E4A19"/>
    <w:rsid w:val="000E4BF1"/>
    <w:rsid w:val="000E5C27"/>
    <w:rsid w:val="000E5E48"/>
    <w:rsid w:val="000E6036"/>
    <w:rsid w:val="000E61D9"/>
    <w:rsid w:val="000E67CD"/>
    <w:rsid w:val="000E68B4"/>
    <w:rsid w:val="000E6A58"/>
    <w:rsid w:val="000E6E21"/>
    <w:rsid w:val="000E6E4F"/>
    <w:rsid w:val="000E7290"/>
    <w:rsid w:val="000E72D0"/>
    <w:rsid w:val="000E7366"/>
    <w:rsid w:val="000E73F7"/>
    <w:rsid w:val="000E74B4"/>
    <w:rsid w:val="000E783E"/>
    <w:rsid w:val="000E7CC1"/>
    <w:rsid w:val="000F0697"/>
    <w:rsid w:val="000F09DF"/>
    <w:rsid w:val="000F12AE"/>
    <w:rsid w:val="000F12D1"/>
    <w:rsid w:val="000F13D0"/>
    <w:rsid w:val="000F166B"/>
    <w:rsid w:val="000F1711"/>
    <w:rsid w:val="000F17C5"/>
    <w:rsid w:val="000F1812"/>
    <w:rsid w:val="000F184E"/>
    <w:rsid w:val="000F1D21"/>
    <w:rsid w:val="000F2116"/>
    <w:rsid w:val="000F21C4"/>
    <w:rsid w:val="000F21F1"/>
    <w:rsid w:val="000F2359"/>
    <w:rsid w:val="000F2803"/>
    <w:rsid w:val="000F28FF"/>
    <w:rsid w:val="000F2BAD"/>
    <w:rsid w:val="000F2F53"/>
    <w:rsid w:val="000F3288"/>
    <w:rsid w:val="000F3412"/>
    <w:rsid w:val="000F34C8"/>
    <w:rsid w:val="000F3698"/>
    <w:rsid w:val="000F3927"/>
    <w:rsid w:val="000F3BA8"/>
    <w:rsid w:val="000F3BED"/>
    <w:rsid w:val="000F3BF2"/>
    <w:rsid w:val="000F3C41"/>
    <w:rsid w:val="000F3F82"/>
    <w:rsid w:val="000F4756"/>
    <w:rsid w:val="000F4773"/>
    <w:rsid w:val="000F4B4E"/>
    <w:rsid w:val="000F4F32"/>
    <w:rsid w:val="000F4F84"/>
    <w:rsid w:val="000F53B1"/>
    <w:rsid w:val="000F546D"/>
    <w:rsid w:val="000F57CF"/>
    <w:rsid w:val="000F58D0"/>
    <w:rsid w:val="000F5AAB"/>
    <w:rsid w:val="000F5AB0"/>
    <w:rsid w:val="000F5EC6"/>
    <w:rsid w:val="000F6410"/>
    <w:rsid w:val="000F64B3"/>
    <w:rsid w:val="000F64E7"/>
    <w:rsid w:val="000F67FE"/>
    <w:rsid w:val="000F6AA1"/>
    <w:rsid w:val="000F6DC2"/>
    <w:rsid w:val="000F7023"/>
    <w:rsid w:val="000F7103"/>
    <w:rsid w:val="000F74C7"/>
    <w:rsid w:val="000F7966"/>
    <w:rsid w:val="000F7D98"/>
    <w:rsid w:val="000F7DFF"/>
    <w:rsid w:val="0010046C"/>
    <w:rsid w:val="00100493"/>
    <w:rsid w:val="001007BB"/>
    <w:rsid w:val="001009D0"/>
    <w:rsid w:val="00100CDF"/>
    <w:rsid w:val="00101265"/>
    <w:rsid w:val="001016D1"/>
    <w:rsid w:val="00101E3A"/>
    <w:rsid w:val="001020E0"/>
    <w:rsid w:val="00102111"/>
    <w:rsid w:val="00102531"/>
    <w:rsid w:val="00102B9B"/>
    <w:rsid w:val="00102CA7"/>
    <w:rsid w:val="0010302E"/>
    <w:rsid w:val="0010302F"/>
    <w:rsid w:val="00103528"/>
    <w:rsid w:val="00103532"/>
    <w:rsid w:val="00103A94"/>
    <w:rsid w:val="00103DE3"/>
    <w:rsid w:val="00103F24"/>
    <w:rsid w:val="00104010"/>
    <w:rsid w:val="00105117"/>
    <w:rsid w:val="00105128"/>
    <w:rsid w:val="0010554D"/>
    <w:rsid w:val="001058C8"/>
    <w:rsid w:val="00105A9F"/>
    <w:rsid w:val="00105DCE"/>
    <w:rsid w:val="00105E9A"/>
    <w:rsid w:val="001069C1"/>
    <w:rsid w:val="00106A98"/>
    <w:rsid w:val="00106F98"/>
    <w:rsid w:val="001070BF"/>
    <w:rsid w:val="0010767D"/>
    <w:rsid w:val="00107A69"/>
    <w:rsid w:val="00107AE6"/>
    <w:rsid w:val="00107C13"/>
    <w:rsid w:val="001101CE"/>
    <w:rsid w:val="00110704"/>
    <w:rsid w:val="00110A47"/>
    <w:rsid w:val="00110A65"/>
    <w:rsid w:val="00110CAA"/>
    <w:rsid w:val="00111A82"/>
    <w:rsid w:val="00111ADD"/>
    <w:rsid w:val="00111BC4"/>
    <w:rsid w:val="00111CAF"/>
    <w:rsid w:val="00111FAF"/>
    <w:rsid w:val="0011234D"/>
    <w:rsid w:val="00112576"/>
    <w:rsid w:val="001125AA"/>
    <w:rsid w:val="00112765"/>
    <w:rsid w:val="00112B2F"/>
    <w:rsid w:val="00112C97"/>
    <w:rsid w:val="00112D54"/>
    <w:rsid w:val="0011314A"/>
    <w:rsid w:val="00113D0E"/>
    <w:rsid w:val="00113DA6"/>
    <w:rsid w:val="00113DAF"/>
    <w:rsid w:val="00113EC5"/>
    <w:rsid w:val="001148DD"/>
    <w:rsid w:val="00115584"/>
    <w:rsid w:val="00115AFC"/>
    <w:rsid w:val="00115FE6"/>
    <w:rsid w:val="00116180"/>
    <w:rsid w:val="001164B4"/>
    <w:rsid w:val="00116592"/>
    <w:rsid w:val="00116711"/>
    <w:rsid w:val="00116747"/>
    <w:rsid w:val="00116E92"/>
    <w:rsid w:val="001171A0"/>
    <w:rsid w:val="001172A5"/>
    <w:rsid w:val="001174A3"/>
    <w:rsid w:val="00117550"/>
    <w:rsid w:val="001175D3"/>
    <w:rsid w:val="00117987"/>
    <w:rsid w:val="001179F1"/>
    <w:rsid w:val="00117A4A"/>
    <w:rsid w:val="00117B00"/>
    <w:rsid w:val="00117EAF"/>
    <w:rsid w:val="001200E6"/>
    <w:rsid w:val="0012093A"/>
    <w:rsid w:val="00120E72"/>
    <w:rsid w:val="00121575"/>
    <w:rsid w:val="001217F3"/>
    <w:rsid w:val="0012189F"/>
    <w:rsid w:val="0012270C"/>
    <w:rsid w:val="0012276A"/>
    <w:rsid w:val="00122A91"/>
    <w:rsid w:val="00122DE2"/>
    <w:rsid w:val="00123149"/>
    <w:rsid w:val="00123185"/>
    <w:rsid w:val="00123A2F"/>
    <w:rsid w:val="00123B63"/>
    <w:rsid w:val="00123EF5"/>
    <w:rsid w:val="00123F5E"/>
    <w:rsid w:val="001241C0"/>
    <w:rsid w:val="0012431A"/>
    <w:rsid w:val="00124A7F"/>
    <w:rsid w:val="00124F04"/>
    <w:rsid w:val="001251EA"/>
    <w:rsid w:val="00125495"/>
    <w:rsid w:val="0012621B"/>
    <w:rsid w:val="00126EFD"/>
    <w:rsid w:val="00127057"/>
    <w:rsid w:val="0012712F"/>
    <w:rsid w:val="001271A9"/>
    <w:rsid w:val="00130312"/>
    <w:rsid w:val="00130405"/>
    <w:rsid w:val="0013041F"/>
    <w:rsid w:val="0013047D"/>
    <w:rsid w:val="00130716"/>
    <w:rsid w:val="00130ED9"/>
    <w:rsid w:val="001310E6"/>
    <w:rsid w:val="00131250"/>
    <w:rsid w:val="00131430"/>
    <w:rsid w:val="0013189F"/>
    <w:rsid w:val="001318CF"/>
    <w:rsid w:val="00131E3D"/>
    <w:rsid w:val="00132D17"/>
    <w:rsid w:val="00132FA5"/>
    <w:rsid w:val="001338F6"/>
    <w:rsid w:val="0013399B"/>
    <w:rsid w:val="00133A5C"/>
    <w:rsid w:val="0013480F"/>
    <w:rsid w:val="00134B09"/>
    <w:rsid w:val="00134D42"/>
    <w:rsid w:val="00135153"/>
    <w:rsid w:val="001354BF"/>
    <w:rsid w:val="00135D39"/>
    <w:rsid w:val="00135D48"/>
    <w:rsid w:val="00135E52"/>
    <w:rsid w:val="001368D2"/>
    <w:rsid w:val="00136A50"/>
    <w:rsid w:val="0013704A"/>
    <w:rsid w:val="00137653"/>
    <w:rsid w:val="00137944"/>
    <w:rsid w:val="001379EE"/>
    <w:rsid w:val="00140D9E"/>
    <w:rsid w:val="00140ECC"/>
    <w:rsid w:val="00140F6E"/>
    <w:rsid w:val="0014116B"/>
    <w:rsid w:val="0014117D"/>
    <w:rsid w:val="00141446"/>
    <w:rsid w:val="0014194C"/>
    <w:rsid w:val="00141A3B"/>
    <w:rsid w:val="00141CBC"/>
    <w:rsid w:val="00142213"/>
    <w:rsid w:val="00142377"/>
    <w:rsid w:val="001424E4"/>
    <w:rsid w:val="0014263F"/>
    <w:rsid w:val="001428D0"/>
    <w:rsid w:val="00142B19"/>
    <w:rsid w:val="00142C6B"/>
    <w:rsid w:val="0014304E"/>
    <w:rsid w:val="0014326E"/>
    <w:rsid w:val="00143370"/>
    <w:rsid w:val="00143449"/>
    <w:rsid w:val="0014360C"/>
    <w:rsid w:val="00143803"/>
    <w:rsid w:val="001438B3"/>
    <w:rsid w:val="00143BEF"/>
    <w:rsid w:val="00144038"/>
    <w:rsid w:val="001443BD"/>
    <w:rsid w:val="0014440F"/>
    <w:rsid w:val="00144488"/>
    <w:rsid w:val="00144529"/>
    <w:rsid w:val="001446DC"/>
    <w:rsid w:val="0014471D"/>
    <w:rsid w:val="0014489E"/>
    <w:rsid w:val="001449A8"/>
    <w:rsid w:val="00144A8F"/>
    <w:rsid w:val="00144DE1"/>
    <w:rsid w:val="00144E57"/>
    <w:rsid w:val="00144EF4"/>
    <w:rsid w:val="001450CE"/>
    <w:rsid w:val="00145594"/>
    <w:rsid w:val="00145C5D"/>
    <w:rsid w:val="00146370"/>
    <w:rsid w:val="0014652E"/>
    <w:rsid w:val="001465A6"/>
    <w:rsid w:val="0014667B"/>
    <w:rsid w:val="00146807"/>
    <w:rsid w:val="0014690C"/>
    <w:rsid w:val="00146E37"/>
    <w:rsid w:val="001475FE"/>
    <w:rsid w:val="001476C2"/>
    <w:rsid w:val="001479BA"/>
    <w:rsid w:val="00147CC3"/>
    <w:rsid w:val="001500B2"/>
    <w:rsid w:val="0015041F"/>
    <w:rsid w:val="001506FC"/>
    <w:rsid w:val="001507B2"/>
    <w:rsid w:val="00150C2B"/>
    <w:rsid w:val="00150C3B"/>
    <w:rsid w:val="00150E06"/>
    <w:rsid w:val="00151352"/>
    <w:rsid w:val="001514B1"/>
    <w:rsid w:val="00151582"/>
    <w:rsid w:val="00151695"/>
    <w:rsid w:val="001517B4"/>
    <w:rsid w:val="001519D1"/>
    <w:rsid w:val="00151BC8"/>
    <w:rsid w:val="00151F4D"/>
    <w:rsid w:val="0015202F"/>
    <w:rsid w:val="00152410"/>
    <w:rsid w:val="001524CE"/>
    <w:rsid w:val="0015257A"/>
    <w:rsid w:val="001525F0"/>
    <w:rsid w:val="00152961"/>
    <w:rsid w:val="00152BCB"/>
    <w:rsid w:val="00152C9A"/>
    <w:rsid w:val="00152EE9"/>
    <w:rsid w:val="001539EF"/>
    <w:rsid w:val="00153C5C"/>
    <w:rsid w:val="00153F85"/>
    <w:rsid w:val="001540B2"/>
    <w:rsid w:val="00154259"/>
    <w:rsid w:val="00154301"/>
    <w:rsid w:val="00154591"/>
    <w:rsid w:val="00154733"/>
    <w:rsid w:val="00154B56"/>
    <w:rsid w:val="00154CA9"/>
    <w:rsid w:val="00155022"/>
    <w:rsid w:val="00155299"/>
    <w:rsid w:val="001553EA"/>
    <w:rsid w:val="00155572"/>
    <w:rsid w:val="00155BC1"/>
    <w:rsid w:val="00156346"/>
    <w:rsid w:val="001563A7"/>
    <w:rsid w:val="0015666C"/>
    <w:rsid w:val="0015676B"/>
    <w:rsid w:val="00156799"/>
    <w:rsid w:val="001568B5"/>
    <w:rsid w:val="0015696A"/>
    <w:rsid w:val="00156B03"/>
    <w:rsid w:val="00156EEB"/>
    <w:rsid w:val="00157119"/>
    <w:rsid w:val="00157135"/>
    <w:rsid w:val="001572F1"/>
    <w:rsid w:val="00157493"/>
    <w:rsid w:val="001578D8"/>
    <w:rsid w:val="00157ABD"/>
    <w:rsid w:val="00157C76"/>
    <w:rsid w:val="00157C83"/>
    <w:rsid w:val="00157E73"/>
    <w:rsid w:val="0016081C"/>
    <w:rsid w:val="001609E6"/>
    <w:rsid w:val="00160A2E"/>
    <w:rsid w:val="00160C5D"/>
    <w:rsid w:val="00160CA4"/>
    <w:rsid w:val="0016102E"/>
    <w:rsid w:val="0016115E"/>
    <w:rsid w:val="00161186"/>
    <w:rsid w:val="0016153D"/>
    <w:rsid w:val="00161584"/>
    <w:rsid w:val="0016175C"/>
    <w:rsid w:val="001619B9"/>
    <w:rsid w:val="00161BA8"/>
    <w:rsid w:val="00161D43"/>
    <w:rsid w:val="00161E9F"/>
    <w:rsid w:val="00161FEE"/>
    <w:rsid w:val="001620E9"/>
    <w:rsid w:val="00162191"/>
    <w:rsid w:val="00162533"/>
    <w:rsid w:val="0016275D"/>
    <w:rsid w:val="00162848"/>
    <w:rsid w:val="00162C2D"/>
    <w:rsid w:val="00163006"/>
    <w:rsid w:val="00163149"/>
    <w:rsid w:val="00163178"/>
    <w:rsid w:val="001633F3"/>
    <w:rsid w:val="00163737"/>
    <w:rsid w:val="0016377F"/>
    <w:rsid w:val="00163AB0"/>
    <w:rsid w:val="001640DD"/>
    <w:rsid w:val="001640F8"/>
    <w:rsid w:val="001641B6"/>
    <w:rsid w:val="00164763"/>
    <w:rsid w:val="00164C92"/>
    <w:rsid w:val="00164DF1"/>
    <w:rsid w:val="00164E77"/>
    <w:rsid w:val="001654C9"/>
    <w:rsid w:val="0016570D"/>
    <w:rsid w:val="001659D6"/>
    <w:rsid w:val="00165B18"/>
    <w:rsid w:val="00165B93"/>
    <w:rsid w:val="0016603F"/>
    <w:rsid w:val="001663D5"/>
    <w:rsid w:val="00166637"/>
    <w:rsid w:val="0016734C"/>
    <w:rsid w:val="001675A3"/>
    <w:rsid w:val="0016772D"/>
    <w:rsid w:val="0016772E"/>
    <w:rsid w:val="00167C39"/>
    <w:rsid w:val="00167E3A"/>
    <w:rsid w:val="001700EE"/>
    <w:rsid w:val="001705C3"/>
    <w:rsid w:val="00170D33"/>
    <w:rsid w:val="00170DD0"/>
    <w:rsid w:val="00170DE6"/>
    <w:rsid w:val="00170EC4"/>
    <w:rsid w:val="00171168"/>
    <w:rsid w:val="001712D5"/>
    <w:rsid w:val="001712E1"/>
    <w:rsid w:val="001713AE"/>
    <w:rsid w:val="0017207F"/>
    <w:rsid w:val="001720A1"/>
    <w:rsid w:val="001722F0"/>
    <w:rsid w:val="001725B6"/>
    <w:rsid w:val="00172623"/>
    <w:rsid w:val="001727E5"/>
    <w:rsid w:val="00172831"/>
    <w:rsid w:val="0017296A"/>
    <w:rsid w:val="001731C4"/>
    <w:rsid w:val="00173640"/>
    <w:rsid w:val="001738B8"/>
    <w:rsid w:val="00173A1D"/>
    <w:rsid w:val="00173E60"/>
    <w:rsid w:val="00173FFE"/>
    <w:rsid w:val="0017483D"/>
    <w:rsid w:val="00174AB9"/>
    <w:rsid w:val="00174BFF"/>
    <w:rsid w:val="00175043"/>
    <w:rsid w:val="00175629"/>
    <w:rsid w:val="001756BF"/>
    <w:rsid w:val="00175B83"/>
    <w:rsid w:val="00176064"/>
    <w:rsid w:val="00176161"/>
    <w:rsid w:val="00176163"/>
    <w:rsid w:val="001764E2"/>
    <w:rsid w:val="0017660A"/>
    <w:rsid w:val="001766E5"/>
    <w:rsid w:val="00176800"/>
    <w:rsid w:val="00176DC7"/>
    <w:rsid w:val="00176E18"/>
    <w:rsid w:val="00177085"/>
    <w:rsid w:val="00177442"/>
    <w:rsid w:val="00177BB4"/>
    <w:rsid w:val="00177D60"/>
    <w:rsid w:val="00180A02"/>
    <w:rsid w:val="00180A0F"/>
    <w:rsid w:val="00180B41"/>
    <w:rsid w:val="00180B9A"/>
    <w:rsid w:val="00181145"/>
    <w:rsid w:val="001811DB"/>
    <w:rsid w:val="00181716"/>
    <w:rsid w:val="001819B2"/>
    <w:rsid w:val="00181BC5"/>
    <w:rsid w:val="001822BB"/>
    <w:rsid w:val="001823E2"/>
    <w:rsid w:val="001823F2"/>
    <w:rsid w:val="00182495"/>
    <w:rsid w:val="0018270B"/>
    <w:rsid w:val="00182B73"/>
    <w:rsid w:val="00183184"/>
    <w:rsid w:val="00183233"/>
    <w:rsid w:val="00183361"/>
    <w:rsid w:val="00183364"/>
    <w:rsid w:val="00183470"/>
    <w:rsid w:val="001835E1"/>
    <w:rsid w:val="00183684"/>
    <w:rsid w:val="00183B6E"/>
    <w:rsid w:val="00183B92"/>
    <w:rsid w:val="00183CE6"/>
    <w:rsid w:val="0018411A"/>
    <w:rsid w:val="0018426C"/>
    <w:rsid w:val="0018458B"/>
    <w:rsid w:val="001845BD"/>
    <w:rsid w:val="001849EC"/>
    <w:rsid w:val="001852FA"/>
    <w:rsid w:val="0018532C"/>
    <w:rsid w:val="00185631"/>
    <w:rsid w:val="0018573B"/>
    <w:rsid w:val="0018595B"/>
    <w:rsid w:val="00185B17"/>
    <w:rsid w:val="00185B8B"/>
    <w:rsid w:val="00185EC4"/>
    <w:rsid w:val="00186007"/>
    <w:rsid w:val="001864A2"/>
    <w:rsid w:val="00186719"/>
    <w:rsid w:val="0018671C"/>
    <w:rsid w:val="00186DF1"/>
    <w:rsid w:val="00186E8C"/>
    <w:rsid w:val="0018702E"/>
    <w:rsid w:val="001874F7"/>
    <w:rsid w:val="00187D36"/>
    <w:rsid w:val="00190037"/>
    <w:rsid w:val="001901A1"/>
    <w:rsid w:val="00190566"/>
    <w:rsid w:val="00191084"/>
    <w:rsid w:val="00191484"/>
    <w:rsid w:val="00191703"/>
    <w:rsid w:val="001918F4"/>
    <w:rsid w:val="00191C35"/>
    <w:rsid w:val="00191CB9"/>
    <w:rsid w:val="00191F18"/>
    <w:rsid w:val="00191FC3"/>
    <w:rsid w:val="0019205A"/>
    <w:rsid w:val="00192271"/>
    <w:rsid w:val="0019234D"/>
    <w:rsid w:val="00192376"/>
    <w:rsid w:val="001924EA"/>
    <w:rsid w:val="00192B02"/>
    <w:rsid w:val="00193285"/>
    <w:rsid w:val="00193395"/>
    <w:rsid w:val="001937A8"/>
    <w:rsid w:val="0019392A"/>
    <w:rsid w:val="001939B0"/>
    <w:rsid w:val="00193A3B"/>
    <w:rsid w:val="00193BC5"/>
    <w:rsid w:val="00193CD3"/>
    <w:rsid w:val="00193D90"/>
    <w:rsid w:val="00193F66"/>
    <w:rsid w:val="00194257"/>
    <w:rsid w:val="001943EF"/>
    <w:rsid w:val="0019446C"/>
    <w:rsid w:val="001944E0"/>
    <w:rsid w:val="00194547"/>
    <w:rsid w:val="001946DA"/>
    <w:rsid w:val="00194C80"/>
    <w:rsid w:val="00195060"/>
    <w:rsid w:val="0019520F"/>
    <w:rsid w:val="00195305"/>
    <w:rsid w:val="0019560A"/>
    <w:rsid w:val="001957BA"/>
    <w:rsid w:val="001957EB"/>
    <w:rsid w:val="00195BE1"/>
    <w:rsid w:val="00195C9F"/>
    <w:rsid w:val="00195EE6"/>
    <w:rsid w:val="00196003"/>
    <w:rsid w:val="0019606C"/>
    <w:rsid w:val="001960C3"/>
    <w:rsid w:val="001962B1"/>
    <w:rsid w:val="00196654"/>
    <w:rsid w:val="001968E3"/>
    <w:rsid w:val="00196AA6"/>
    <w:rsid w:val="00196B42"/>
    <w:rsid w:val="00196B6B"/>
    <w:rsid w:val="00196C98"/>
    <w:rsid w:val="00196FF5"/>
    <w:rsid w:val="0019744B"/>
    <w:rsid w:val="001974C8"/>
    <w:rsid w:val="001975CB"/>
    <w:rsid w:val="001979CD"/>
    <w:rsid w:val="00197EE6"/>
    <w:rsid w:val="00197F5F"/>
    <w:rsid w:val="001A03CC"/>
    <w:rsid w:val="001A0576"/>
    <w:rsid w:val="001A06FB"/>
    <w:rsid w:val="001A080D"/>
    <w:rsid w:val="001A0A01"/>
    <w:rsid w:val="001A0B5F"/>
    <w:rsid w:val="001A0EA9"/>
    <w:rsid w:val="001A0FFA"/>
    <w:rsid w:val="001A1275"/>
    <w:rsid w:val="001A18A1"/>
    <w:rsid w:val="001A1913"/>
    <w:rsid w:val="001A1A45"/>
    <w:rsid w:val="001A1AE2"/>
    <w:rsid w:val="001A2115"/>
    <w:rsid w:val="001A25EC"/>
    <w:rsid w:val="001A265A"/>
    <w:rsid w:val="001A2A45"/>
    <w:rsid w:val="001A3EF2"/>
    <w:rsid w:val="001A439B"/>
    <w:rsid w:val="001A456D"/>
    <w:rsid w:val="001A4629"/>
    <w:rsid w:val="001A4C7E"/>
    <w:rsid w:val="001A502C"/>
    <w:rsid w:val="001A551E"/>
    <w:rsid w:val="001A58D4"/>
    <w:rsid w:val="001A5A41"/>
    <w:rsid w:val="001A5AD3"/>
    <w:rsid w:val="001A5ECF"/>
    <w:rsid w:val="001A5F2B"/>
    <w:rsid w:val="001A5F84"/>
    <w:rsid w:val="001A61F5"/>
    <w:rsid w:val="001A6579"/>
    <w:rsid w:val="001A6606"/>
    <w:rsid w:val="001A6837"/>
    <w:rsid w:val="001A6A03"/>
    <w:rsid w:val="001A6BEC"/>
    <w:rsid w:val="001A6DEC"/>
    <w:rsid w:val="001A705F"/>
    <w:rsid w:val="001A70A2"/>
    <w:rsid w:val="001A729D"/>
    <w:rsid w:val="001A747E"/>
    <w:rsid w:val="001A7745"/>
    <w:rsid w:val="001A77BF"/>
    <w:rsid w:val="001A7A92"/>
    <w:rsid w:val="001A7B2F"/>
    <w:rsid w:val="001A7BDB"/>
    <w:rsid w:val="001A7FA2"/>
    <w:rsid w:val="001B0272"/>
    <w:rsid w:val="001B0377"/>
    <w:rsid w:val="001B0455"/>
    <w:rsid w:val="001B051A"/>
    <w:rsid w:val="001B0723"/>
    <w:rsid w:val="001B074A"/>
    <w:rsid w:val="001B0AAF"/>
    <w:rsid w:val="001B0DE7"/>
    <w:rsid w:val="001B1236"/>
    <w:rsid w:val="001B1467"/>
    <w:rsid w:val="001B1882"/>
    <w:rsid w:val="001B1A20"/>
    <w:rsid w:val="001B1B1C"/>
    <w:rsid w:val="001B1F85"/>
    <w:rsid w:val="001B1FE3"/>
    <w:rsid w:val="001B2163"/>
    <w:rsid w:val="001B2219"/>
    <w:rsid w:val="001B2408"/>
    <w:rsid w:val="001B2424"/>
    <w:rsid w:val="001B2D7E"/>
    <w:rsid w:val="001B3323"/>
    <w:rsid w:val="001B3680"/>
    <w:rsid w:val="001B3880"/>
    <w:rsid w:val="001B3A34"/>
    <w:rsid w:val="001B3B66"/>
    <w:rsid w:val="001B3DD8"/>
    <w:rsid w:val="001B4121"/>
    <w:rsid w:val="001B41DD"/>
    <w:rsid w:val="001B41F4"/>
    <w:rsid w:val="001B443C"/>
    <w:rsid w:val="001B484B"/>
    <w:rsid w:val="001B4875"/>
    <w:rsid w:val="001B490E"/>
    <w:rsid w:val="001B4B0C"/>
    <w:rsid w:val="001B4BFE"/>
    <w:rsid w:val="001B4C0B"/>
    <w:rsid w:val="001B5F16"/>
    <w:rsid w:val="001B5F53"/>
    <w:rsid w:val="001B619E"/>
    <w:rsid w:val="001B6389"/>
    <w:rsid w:val="001B6494"/>
    <w:rsid w:val="001B67C2"/>
    <w:rsid w:val="001B6BB3"/>
    <w:rsid w:val="001B6DD4"/>
    <w:rsid w:val="001B6EC4"/>
    <w:rsid w:val="001B7040"/>
    <w:rsid w:val="001B7215"/>
    <w:rsid w:val="001B7B87"/>
    <w:rsid w:val="001B7B96"/>
    <w:rsid w:val="001B7EDC"/>
    <w:rsid w:val="001C037B"/>
    <w:rsid w:val="001C05C9"/>
    <w:rsid w:val="001C06F3"/>
    <w:rsid w:val="001C070B"/>
    <w:rsid w:val="001C09BA"/>
    <w:rsid w:val="001C0B45"/>
    <w:rsid w:val="001C0D2A"/>
    <w:rsid w:val="001C0D3D"/>
    <w:rsid w:val="001C0F9F"/>
    <w:rsid w:val="001C150B"/>
    <w:rsid w:val="001C1601"/>
    <w:rsid w:val="001C1AA7"/>
    <w:rsid w:val="001C1D3E"/>
    <w:rsid w:val="001C23AF"/>
    <w:rsid w:val="001C2625"/>
    <w:rsid w:val="001C2722"/>
    <w:rsid w:val="001C2E95"/>
    <w:rsid w:val="001C31CD"/>
    <w:rsid w:val="001C3419"/>
    <w:rsid w:val="001C3439"/>
    <w:rsid w:val="001C3927"/>
    <w:rsid w:val="001C3C40"/>
    <w:rsid w:val="001C3DBB"/>
    <w:rsid w:val="001C3EF6"/>
    <w:rsid w:val="001C42A1"/>
    <w:rsid w:val="001C46EC"/>
    <w:rsid w:val="001C496A"/>
    <w:rsid w:val="001C4BED"/>
    <w:rsid w:val="001C4C3E"/>
    <w:rsid w:val="001C4FE0"/>
    <w:rsid w:val="001C5307"/>
    <w:rsid w:val="001C54BD"/>
    <w:rsid w:val="001C57FC"/>
    <w:rsid w:val="001C5946"/>
    <w:rsid w:val="001C5D93"/>
    <w:rsid w:val="001C5EDE"/>
    <w:rsid w:val="001C5F99"/>
    <w:rsid w:val="001C6026"/>
    <w:rsid w:val="001C6883"/>
    <w:rsid w:val="001C6BC0"/>
    <w:rsid w:val="001C6D3E"/>
    <w:rsid w:val="001C6F9F"/>
    <w:rsid w:val="001C74F4"/>
    <w:rsid w:val="001C777D"/>
    <w:rsid w:val="001C7A36"/>
    <w:rsid w:val="001C7B1E"/>
    <w:rsid w:val="001C7E23"/>
    <w:rsid w:val="001D066D"/>
    <w:rsid w:val="001D068E"/>
    <w:rsid w:val="001D0928"/>
    <w:rsid w:val="001D0DE7"/>
    <w:rsid w:val="001D0F7A"/>
    <w:rsid w:val="001D1745"/>
    <w:rsid w:val="001D1BA4"/>
    <w:rsid w:val="001D1C27"/>
    <w:rsid w:val="001D1DAA"/>
    <w:rsid w:val="001D1DB7"/>
    <w:rsid w:val="001D204C"/>
    <w:rsid w:val="001D2528"/>
    <w:rsid w:val="001D26B4"/>
    <w:rsid w:val="001D26B6"/>
    <w:rsid w:val="001D282B"/>
    <w:rsid w:val="001D289F"/>
    <w:rsid w:val="001D2FBF"/>
    <w:rsid w:val="001D2FF4"/>
    <w:rsid w:val="001D32A9"/>
    <w:rsid w:val="001D3425"/>
    <w:rsid w:val="001D3575"/>
    <w:rsid w:val="001D377F"/>
    <w:rsid w:val="001D44CE"/>
    <w:rsid w:val="001D4621"/>
    <w:rsid w:val="001D4748"/>
    <w:rsid w:val="001D48B9"/>
    <w:rsid w:val="001D4DF3"/>
    <w:rsid w:val="001D4FEA"/>
    <w:rsid w:val="001D535F"/>
    <w:rsid w:val="001D5757"/>
    <w:rsid w:val="001D5A82"/>
    <w:rsid w:val="001D5C00"/>
    <w:rsid w:val="001D5EE9"/>
    <w:rsid w:val="001D61C5"/>
    <w:rsid w:val="001D6209"/>
    <w:rsid w:val="001D66AB"/>
    <w:rsid w:val="001D6FF1"/>
    <w:rsid w:val="001D7789"/>
    <w:rsid w:val="001D787F"/>
    <w:rsid w:val="001D79DD"/>
    <w:rsid w:val="001D7B33"/>
    <w:rsid w:val="001E0361"/>
    <w:rsid w:val="001E0505"/>
    <w:rsid w:val="001E0782"/>
    <w:rsid w:val="001E0CA2"/>
    <w:rsid w:val="001E0CA6"/>
    <w:rsid w:val="001E0CC6"/>
    <w:rsid w:val="001E102D"/>
    <w:rsid w:val="001E148E"/>
    <w:rsid w:val="001E1604"/>
    <w:rsid w:val="001E1D14"/>
    <w:rsid w:val="001E2125"/>
    <w:rsid w:val="001E229B"/>
    <w:rsid w:val="001E2378"/>
    <w:rsid w:val="001E23B5"/>
    <w:rsid w:val="001E2717"/>
    <w:rsid w:val="001E2A71"/>
    <w:rsid w:val="001E2CCC"/>
    <w:rsid w:val="001E2F61"/>
    <w:rsid w:val="001E3012"/>
    <w:rsid w:val="001E30CC"/>
    <w:rsid w:val="001E33AF"/>
    <w:rsid w:val="001E344A"/>
    <w:rsid w:val="001E3466"/>
    <w:rsid w:val="001E37E0"/>
    <w:rsid w:val="001E3AAD"/>
    <w:rsid w:val="001E3C32"/>
    <w:rsid w:val="001E3EF9"/>
    <w:rsid w:val="001E3F44"/>
    <w:rsid w:val="001E405D"/>
    <w:rsid w:val="001E4284"/>
    <w:rsid w:val="001E428D"/>
    <w:rsid w:val="001E43D2"/>
    <w:rsid w:val="001E44F6"/>
    <w:rsid w:val="001E4FB4"/>
    <w:rsid w:val="001E4FEE"/>
    <w:rsid w:val="001E572E"/>
    <w:rsid w:val="001E595A"/>
    <w:rsid w:val="001E59D3"/>
    <w:rsid w:val="001E5C5F"/>
    <w:rsid w:val="001E603C"/>
    <w:rsid w:val="001E6344"/>
    <w:rsid w:val="001E6355"/>
    <w:rsid w:val="001E64D7"/>
    <w:rsid w:val="001E6A42"/>
    <w:rsid w:val="001E6AC8"/>
    <w:rsid w:val="001E6EB3"/>
    <w:rsid w:val="001E7150"/>
    <w:rsid w:val="001E76AE"/>
    <w:rsid w:val="001E77B0"/>
    <w:rsid w:val="001E79F3"/>
    <w:rsid w:val="001E7E64"/>
    <w:rsid w:val="001F0022"/>
    <w:rsid w:val="001F0173"/>
    <w:rsid w:val="001F06AA"/>
    <w:rsid w:val="001F076B"/>
    <w:rsid w:val="001F0A1B"/>
    <w:rsid w:val="001F0A48"/>
    <w:rsid w:val="001F0C81"/>
    <w:rsid w:val="001F0CCF"/>
    <w:rsid w:val="001F0F05"/>
    <w:rsid w:val="001F0F5D"/>
    <w:rsid w:val="001F1CED"/>
    <w:rsid w:val="001F1FD2"/>
    <w:rsid w:val="001F20DC"/>
    <w:rsid w:val="001F23FD"/>
    <w:rsid w:val="001F284D"/>
    <w:rsid w:val="001F2EAA"/>
    <w:rsid w:val="001F3425"/>
    <w:rsid w:val="001F3780"/>
    <w:rsid w:val="001F3887"/>
    <w:rsid w:val="001F3CF8"/>
    <w:rsid w:val="001F3FA3"/>
    <w:rsid w:val="001F433D"/>
    <w:rsid w:val="001F4518"/>
    <w:rsid w:val="001F45AD"/>
    <w:rsid w:val="001F4895"/>
    <w:rsid w:val="001F48B4"/>
    <w:rsid w:val="001F48BD"/>
    <w:rsid w:val="001F4DCB"/>
    <w:rsid w:val="001F548A"/>
    <w:rsid w:val="001F551E"/>
    <w:rsid w:val="001F5B7A"/>
    <w:rsid w:val="001F5B82"/>
    <w:rsid w:val="001F5CC0"/>
    <w:rsid w:val="001F621D"/>
    <w:rsid w:val="001F6639"/>
    <w:rsid w:val="001F6C41"/>
    <w:rsid w:val="001F7480"/>
    <w:rsid w:val="001F756C"/>
    <w:rsid w:val="001F7A7C"/>
    <w:rsid w:val="001F7EDD"/>
    <w:rsid w:val="00200346"/>
    <w:rsid w:val="002006C6"/>
    <w:rsid w:val="00200761"/>
    <w:rsid w:val="002009E3"/>
    <w:rsid w:val="00200BA7"/>
    <w:rsid w:val="00200E02"/>
    <w:rsid w:val="00201896"/>
    <w:rsid w:val="00201C57"/>
    <w:rsid w:val="00202040"/>
    <w:rsid w:val="0020221D"/>
    <w:rsid w:val="002023A0"/>
    <w:rsid w:val="0020266E"/>
    <w:rsid w:val="00202773"/>
    <w:rsid w:val="002028C4"/>
    <w:rsid w:val="00203847"/>
    <w:rsid w:val="00203865"/>
    <w:rsid w:val="00203A6C"/>
    <w:rsid w:val="00203BD7"/>
    <w:rsid w:val="00203C33"/>
    <w:rsid w:val="002041DC"/>
    <w:rsid w:val="00204613"/>
    <w:rsid w:val="00204985"/>
    <w:rsid w:val="00204A2C"/>
    <w:rsid w:val="00204B88"/>
    <w:rsid w:val="00204C37"/>
    <w:rsid w:val="00204C74"/>
    <w:rsid w:val="0020508E"/>
    <w:rsid w:val="0020561E"/>
    <w:rsid w:val="00206298"/>
    <w:rsid w:val="00206372"/>
    <w:rsid w:val="0020677C"/>
    <w:rsid w:val="002069EA"/>
    <w:rsid w:val="00206ACD"/>
    <w:rsid w:val="00207535"/>
    <w:rsid w:val="00207546"/>
    <w:rsid w:val="002077C8"/>
    <w:rsid w:val="002078A2"/>
    <w:rsid w:val="002078BC"/>
    <w:rsid w:val="002078D7"/>
    <w:rsid w:val="00207B74"/>
    <w:rsid w:val="00207E23"/>
    <w:rsid w:val="00210172"/>
    <w:rsid w:val="002108FB"/>
    <w:rsid w:val="00210FA7"/>
    <w:rsid w:val="00211171"/>
    <w:rsid w:val="002111A9"/>
    <w:rsid w:val="002111B5"/>
    <w:rsid w:val="0021164E"/>
    <w:rsid w:val="0021181B"/>
    <w:rsid w:val="002119AC"/>
    <w:rsid w:val="00211FE1"/>
    <w:rsid w:val="00212184"/>
    <w:rsid w:val="00212429"/>
    <w:rsid w:val="0021249E"/>
    <w:rsid w:val="002125C0"/>
    <w:rsid w:val="002126E0"/>
    <w:rsid w:val="00212D34"/>
    <w:rsid w:val="002134F2"/>
    <w:rsid w:val="0021359A"/>
    <w:rsid w:val="0021393E"/>
    <w:rsid w:val="00213CB6"/>
    <w:rsid w:val="00213D7E"/>
    <w:rsid w:val="00213E23"/>
    <w:rsid w:val="00213FB2"/>
    <w:rsid w:val="00214434"/>
    <w:rsid w:val="00214719"/>
    <w:rsid w:val="0021498C"/>
    <w:rsid w:val="002149C2"/>
    <w:rsid w:val="00214CED"/>
    <w:rsid w:val="00214D51"/>
    <w:rsid w:val="00214F07"/>
    <w:rsid w:val="002153E5"/>
    <w:rsid w:val="0021561C"/>
    <w:rsid w:val="002158ED"/>
    <w:rsid w:val="00215BBD"/>
    <w:rsid w:val="002160BD"/>
    <w:rsid w:val="002161A4"/>
    <w:rsid w:val="0021650B"/>
    <w:rsid w:val="00216A89"/>
    <w:rsid w:val="00217034"/>
    <w:rsid w:val="00217437"/>
    <w:rsid w:val="0021791C"/>
    <w:rsid w:val="00217B3B"/>
    <w:rsid w:val="00217C33"/>
    <w:rsid w:val="00217CCE"/>
    <w:rsid w:val="00220132"/>
    <w:rsid w:val="00220276"/>
    <w:rsid w:val="00220406"/>
    <w:rsid w:val="0022112A"/>
    <w:rsid w:val="00221692"/>
    <w:rsid w:val="00221793"/>
    <w:rsid w:val="002218D6"/>
    <w:rsid w:val="0022193C"/>
    <w:rsid w:val="00221DFA"/>
    <w:rsid w:val="00221E84"/>
    <w:rsid w:val="00221EB6"/>
    <w:rsid w:val="00221FE9"/>
    <w:rsid w:val="00222470"/>
    <w:rsid w:val="00222F64"/>
    <w:rsid w:val="00223431"/>
    <w:rsid w:val="0022344D"/>
    <w:rsid w:val="002236E2"/>
    <w:rsid w:val="00223824"/>
    <w:rsid w:val="00223917"/>
    <w:rsid w:val="0022398B"/>
    <w:rsid w:val="002239BC"/>
    <w:rsid w:val="00223D9C"/>
    <w:rsid w:val="00223E93"/>
    <w:rsid w:val="00223F8B"/>
    <w:rsid w:val="00223FC6"/>
    <w:rsid w:val="00224325"/>
    <w:rsid w:val="002248D1"/>
    <w:rsid w:val="00224BFF"/>
    <w:rsid w:val="00224E78"/>
    <w:rsid w:val="002250C8"/>
    <w:rsid w:val="00226250"/>
    <w:rsid w:val="002265E0"/>
    <w:rsid w:val="0022673D"/>
    <w:rsid w:val="00226903"/>
    <w:rsid w:val="00226DA2"/>
    <w:rsid w:val="002272DB"/>
    <w:rsid w:val="002273CE"/>
    <w:rsid w:val="00227550"/>
    <w:rsid w:val="0022755C"/>
    <w:rsid w:val="002275EF"/>
    <w:rsid w:val="00230049"/>
    <w:rsid w:val="002300AD"/>
    <w:rsid w:val="0023026E"/>
    <w:rsid w:val="0023036F"/>
    <w:rsid w:val="00230F58"/>
    <w:rsid w:val="00231103"/>
    <w:rsid w:val="00231430"/>
    <w:rsid w:val="0023153B"/>
    <w:rsid w:val="002316B0"/>
    <w:rsid w:val="00231779"/>
    <w:rsid w:val="00231813"/>
    <w:rsid w:val="00231A09"/>
    <w:rsid w:val="00231EB6"/>
    <w:rsid w:val="002323DD"/>
    <w:rsid w:val="0023279A"/>
    <w:rsid w:val="0023279D"/>
    <w:rsid w:val="002328DD"/>
    <w:rsid w:val="00232CCB"/>
    <w:rsid w:val="002330F6"/>
    <w:rsid w:val="002337C5"/>
    <w:rsid w:val="00233859"/>
    <w:rsid w:val="00233B68"/>
    <w:rsid w:val="0023417C"/>
    <w:rsid w:val="00234379"/>
    <w:rsid w:val="002346DC"/>
    <w:rsid w:val="002349FB"/>
    <w:rsid w:val="00234A22"/>
    <w:rsid w:val="00234BA1"/>
    <w:rsid w:val="00235A06"/>
    <w:rsid w:val="002366BB"/>
    <w:rsid w:val="00236785"/>
    <w:rsid w:val="00236A9F"/>
    <w:rsid w:val="002370A4"/>
    <w:rsid w:val="0023751F"/>
    <w:rsid w:val="0023784D"/>
    <w:rsid w:val="00237BDD"/>
    <w:rsid w:val="00237BDF"/>
    <w:rsid w:val="00237F96"/>
    <w:rsid w:val="002403AB"/>
    <w:rsid w:val="00240925"/>
    <w:rsid w:val="00240BC9"/>
    <w:rsid w:val="00240CAF"/>
    <w:rsid w:val="00240D0F"/>
    <w:rsid w:val="00240D7E"/>
    <w:rsid w:val="0024105B"/>
    <w:rsid w:val="0024106D"/>
    <w:rsid w:val="002410C0"/>
    <w:rsid w:val="00241259"/>
    <w:rsid w:val="00241491"/>
    <w:rsid w:val="00241561"/>
    <w:rsid w:val="002415B3"/>
    <w:rsid w:val="00241A17"/>
    <w:rsid w:val="00241A6D"/>
    <w:rsid w:val="00241C9F"/>
    <w:rsid w:val="00241EAE"/>
    <w:rsid w:val="00242948"/>
    <w:rsid w:val="00242ABB"/>
    <w:rsid w:val="00242DB9"/>
    <w:rsid w:val="002432CA"/>
    <w:rsid w:val="002432DA"/>
    <w:rsid w:val="002432F4"/>
    <w:rsid w:val="00244077"/>
    <w:rsid w:val="0024432E"/>
    <w:rsid w:val="00244355"/>
    <w:rsid w:val="00244B89"/>
    <w:rsid w:val="00244C5A"/>
    <w:rsid w:val="00244EC6"/>
    <w:rsid w:val="002453A7"/>
    <w:rsid w:val="002453CD"/>
    <w:rsid w:val="00245785"/>
    <w:rsid w:val="0024587A"/>
    <w:rsid w:val="00245996"/>
    <w:rsid w:val="00245A33"/>
    <w:rsid w:val="00245DA9"/>
    <w:rsid w:val="00246077"/>
    <w:rsid w:val="00246082"/>
    <w:rsid w:val="002460B6"/>
    <w:rsid w:val="00246144"/>
    <w:rsid w:val="002464AA"/>
    <w:rsid w:val="00246543"/>
    <w:rsid w:val="002466D6"/>
    <w:rsid w:val="00246B92"/>
    <w:rsid w:val="00246C3D"/>
    <w:rsid w:val="00246E5A"/>
    <w:rsid w:val="00246F7A"/>
    <w:rsid w:val="00247037"/>
    <w:rsid w:val="00247094"/>
    <w:rsid w:val="002472D1"/>
    <w:rsid w:val="0024789B"/>
    <w:rsid w:val="00247C63"/>
    <w:rsid w:val="00247E36"/>
    <w:rsid w:val="00247FA0"/>
    <w:rsid w:val="00250075"/>
    <w:rsid w:val="00250715"/>
    <w:rsid w:val="002507B3"/>
    <w:rsid w:val="00250F30"/>
    <w:rsid w:val="00251223"/>
    <w:rsid w:val="002513D3"/>
    <w:rsid w:val="00251A6B"/>
    <w:rsid w:val="00251B3B"/>
    <w:rsid w:val="00251E96"/>
    <w:rsid w:val="002520E3"/>
    <w:rsid w:val="002526F9"/>
    <w:rsid w:val="002528CB"/>
    <w:rsid w:val="00252D50"/>
    <w:rsid w:val="00253054"/>
    <w:rsid w:val="00253126"/>
    <w:rsid w:val="002532D5"/>
    <w:rsid w:val="00253467"/>
    <w:rsid w:val="00253691"/>
    <w:rsid w:val="00253AB0"/>
    <w:rsid w:val="00253E61"/>
    <w:rsid w:val="00253EE8"/>
    <w:rsid w:val="00253F0B"/>
    <w:rsid w:val="00254151"/>
    <w:rsid w:val="002541B9"/>
    <w:rsid w:val="002541DC"/>
    <w:rsid w:val="002542F8"/>
    <w:rsid w:val="00254347"/>
    <w:rsid w:val="00254352"/>
    <w:rsid w:val="002546F5"/>
    <w:rsid w:val="00254803"/>
    <w:rsid w:val="00254FFB"/>
    <w:rsid w:val="0025521B"/>
    <w:rsid w:val="00255470"/>
    <w:rsid w:val="00255894"/>
    <w:rsid w:val="00255AD0"/>
    <w:rsid w:val="00255C6F"/>
    <w:rsid w:val="00255D80"/>
    <w:rsid w:val="00255EA4"/>
    <w:rsid w:val="002562BA"/>
    <w:rsid w:val="002563C4"/>
    <w:rsid w:val="00256446"/>
    <w:rsid w:val="00256673"/>
    <w:rsid w:val="002566A8"/>
    <w:rsid w:val="00256E62"/>
    <w:rsid w:val="00257312"/>
    <w:rsid w:val="0025756E"/>
    <w:rsid w:val="002576A8"/>
    <w:rsid w:val="00257B45"/>
    <w:rsid w:val="00257F12"/>
    <w:rsid w:val="00257F4A"/>
    <w:rsid w:val="00257F57"/>
    <w:rsid w:val="0026007C"/>
    <w:rsid w:val="002602FE"/>
    <w:rsid w:val="002608D0"/>
    <w:rsid w:val="00260A7F"/>
    <w:rsid w:val="00261156"/>
    <w:rsid w:val="0026198B"/>
    <w:rsid w:val="00261F8D"/>
    <w:rsid w:val="002620FD"/>
    <w:rsid w:val="00262324"/>
    <w:rsid w:val="00262423"/>
    <w:rsid w:val="0026248F"/>
    <w:rsid w:val="0026254B"/>
    <w:rsid w:val="0026265A"/>
    <w:rsid w:val="00262921"/>
    <w:rsid w:val="002629C1"/>
    <w:rsid w:val="00262A6C"/>
    <w:rsid w:val="00262D94"/>
    <w:rsid w:val="00262E7B"/>
    <w:rsid w:val="002636CE"/>
    <w:rsid w:val="00263708"/>
    <w:rsid w:val="002637CB"/>
    <w:rsid w:val="002639A1"/>
    <w:rsid w:val="00263A54"/>
    <w:rsid w:val="00263D97"/>
    <w:rsid w:val="00264094"/>
    <w:rsid w:val="0026437A"/>
    <w:rsid w:val="002646C8"/>
    <w:rsid w:val="002648DD"/>
    <w:rsid w:val="00264B97"/>
    <w:rsid w:val="00264D08"/>
    <w:rsid w:val="00264ED9"/>
    <w:rsid w:val="00264EDC"/>
    <w:rsid w:val="00264F0F"/>
    <w:rsid w:val="002652DF"/>
    <w:rsid w:val="00265640"/>
    <w:rsid w:val="0026602F"/>
    <w:rsid w:val="002660A2"/>
    <w:rsid w:val="0026612B"/>
    <w:rsid w:val="002661F7"/>
    <w:rsid w:val="00266276"/>
    <w:rsid w:val="002664F4"/>
    <w:rsid w:val="00266E81"/>
    <w:rsid w:val="0026711B"/>
    <w:rsid w:val="0026749D"/>
    <w:rsid w:val="002675F1"/>
    <w:rsid w:val="00270469"/>
    <w:rsid w:val="002709FA"/>
    <w:rsid w:val="00270A9F"/>
    <w:rsid w:val="00270C61"/>
    <w:rsid w:val="00270EB8"/>
    <w:rsid w:val="00271238"/>
    <w:rsid w:val="002713F8"/>
    <w:rsid w:val="00271B41"/>
    <w:rsid w:val="002721E2"/>
    <w:rsid w:val="00272237"/>
    <w:rsid w:val="00272349"/>
    <w:rsid w:val="00272350"/>
    <w:rsid w:val="002725FC"/>
    <w:rsid w:val="00272750"/>
    <w:rsid w:val="002728E7"/>
    <w:rsid w:val="0027295D"/>
    <w:rsid w:val="00272B18"/>
    <w:rsid w:val="00272B56"/>
    <w:rsid w:val="00272F86"/>
    <w:rsid w:val="00273279"/>
    <w:rsid w:val="0027344B"/>
    <w:rsid w:val="0027357E"/>
    <w:rsid w:val="00273693"/>
    <w:rsid w:val="002737C4"/>
    <w:rsid w:val="002738E3"/>
    <w:rsid w:val="0027396D"/>
    <w:rsid w:val="00274278"/>
    <w:rsid w:val="002745C9"/>
    <w:rsid w:val="002747DC"/>
    <w:rsid w:val="00274A26"/>
    <w:rsid w:val="00274D30"/>
    <w:rsid w:val="00274E43"/>
    <w:rsid w:val="00275194"/>
    <w:rsid w:val="00275316"/>
    <w:rsid w:val="002753DE"/>
    <w:rsid w:val="00275641"/>
    <w:rsid w:val="00275797"/>
    <w:rsid w:val="00275B9B"/>
    <w:rsid w:val="00275C79"/>
    <w:rsid w:val="00275D35"/>
    <w:rsid w:val="00275FD5"/>
    <w:rsid w:val="0027665C"/>
    <w:rsid w:val="002767A7"/>
    <w:rsid w:val="00276AC1"/>
    <w:rsid w:val="00276F69"/>
    <w:rsid w:val="00276F7F"/>
    <w:rsid w:val="00277091"/>
    <w:rsid w:val="002772CE"/>
    <w:rsid w:val="00277359"/>
    <w:rsid w:val="002773B8"/>
    <w:rsid w:val="002776E5"/>
    <w:rsid w:val="00277946"/>
    <w:rsid w:val="00277D93"/>
    <w:rsid w:val="00277F7C"/>
    <w:rsid w:val="002800C9"/>
    <w:rsid w:val="0028024C"/>
    <w:rsid w:val="002805FD"/>
    <w:rsid w:val="0028098A"/>
    <w:rsid w:val="00281091"/>
    <w:rsid w:val="0028118F"/>
    <w:rsid w:val="0028178D"/>
    <w:rsid w:val="002817F9"/>
    <w:rsid w:val="002819A6"/>
    <w:rsid w:val="00281BE5"/>
    <w:rsid w:val="00281C1D"/>
    <w:rsid w:val="00281CEC"/>
    <w:rsid w:val="00281DBF"/>
    <w:rsid w:val="00282126"/>
    <w:rsid w:val="002823E6"/>
    <w:rsid w:val="00282E40"/>
    <w:rsid w:val="00282FEC"/>
    <w:rsid w:val="00283065"/>
    <w:rsid w:val="00283362"/>
    <w:rsid w:val="00283513"/>
    <w:rsid w:val="00283584"/>
    <w:rsid w:val="0028376C"/>
    <w:rsid w:val="00283A1C"/>
    <w:rsid w:val="00283A20"/>
    <w:rsid w:val="00283C8B"/>
    <w:rsid w:val="00283CAE"/>
    <w:rsid w:val="00283D62"/>
    <w:rsid w:val="00284085"/>
    <w:rsid w:val="002847B1"/>
    <w:rsid w:val="00284A9A"/>
    <w:rsid w:val="002857F1"/>
    <w:rsid w:val="00285AD1"/>
    <w:rsid w:val="00285AEF"/>
    <w:rsid w:val="00285CBA"/>
    <w:rsid w:val="00286195"/>
    <w:rsid w:val="002865C7"/>
    <w:rsid w:val="002866F2"/>
    <w:rsid w:val="00286C69"/>
    <w:rsid w:val="00286D85"/>
    <w:rsid w:val="002872AB"/>
    <w:rsid w:val="002873FD"/>
    <w:rsid w:val="002876B5"/>
    <w:rsid w:val="002879E0"/>
    <w:rsid w:val="00287B11"/>
    <w:rsid w:val="00287D89"/>
    <w:rsid w:val="00287EF6"/>
    <w:rsid w:val="00290041"/>
    <w:rsid w:val="002903D6"/>
    <w:rsid w:val="002904C5"/>
    <w:rsid w:val="0029075F"/>
    <w:rsid w:val="002907DD"/>
    <w:rsid w:val="00290A13"/>
    <w:rsid w:val="00290B20"/>
    <w:rsid w:val="00290D33"/>
    <w:rsid w:val="00290DD7"/>
    <w:rsid w:val="00290E9A"/>
    <w:rsid w:val="0029120F"/>
    <w:rsid w:val="002914BD"/>
    <w:rsid w:val="00291549"/>
    <w:rsid w:val="00291621"/>
    <w:rsid w:val="00291A36"/>
    <w:rsid w:val="00291A9B"/>
    <w:rsid w:val="00291B2E"/>
    <w:rsid w:val="00291ED3"/>
    <w:rsid w:val="00291EF8"/>
    <w:rsid w:val="0029207D"/>
    <w:rsid w:val="002927CE"/>
    <w:rsid w:val="002928DD"/>
    <w:rsid w:val="00292B83"/>
    <w:rsid w:val="00292C0F"/>
    <w:rsid w:val="00293319"/>
    <w:rsid w:val="0029343B"/>
    <w:rsid w:val="00293B32"/>
    <w:rsid w:val="002942F2"/>
    <w:rsid w:val="002945C9"/>
    <w:rsid w:val="0029471E"/>
    <w:rsid w:val="0029492D"/>
    <w:rsid w:val="00294E09"/>
    <w:rsid w:val="00294FC9"/>
    <w:rsid w:val="0029503E"/>
    <w:rsid w:val="00295400"/>
    <w:rsid w:val="00295625"/>
    <w:rsid w:val="00295629"/>
    <w:rsid w:val="0029565F"/>
    <w:rsid w:val="0029599C"/>
    <w:rsid w:val="002966F8"/>
    <w:rsid w:val="00296903"/>
    <w:rsid w:val="00296918"/>
    <w:rsid w:val="00297BB7"/>
    <w:rsid w:val="00297C9C"/>
    <w:rsid w:val="00297E2D"/>
    <w:rsid w:val="00297FF1"/>
    <w:rsid w:val="002A017C"/>
    <w:rsid w:val="002A0570"/>
    <w:rsid w:val="002A059E"/>
    <w:rsid w:val="002A0991"/>
    <w:rsid w:val="002A0DB7"/>
    <w:rsid w:val="002A0F1E"/>
    <w:rsid w:val="002A167E"/>
    <w:rsid w:val="002A16D6"/>
    <w:rsid w:val="002A17C2"/>
    <w:rsid w:val="002A1D22"/>
    <w:rsid w:val="002A1EC6"/>
    <w:rsid w:val="002A22C7"/>
    <w:rsid w:val="002A279B"/>
    <w:rsid w:val="002A2A69"/>
    <w:rsid w:val="002A2DA8"/>
    <w:rsid w:val="002A2FE3"/>
    <w:rsid w:val="002A34F4"/>
    <w:rsid w:val="002A35AA"/>
    <w:rsid w:val="002A35EC"/>
    <w:rsid w:val="002A3A3D"/>
    <w:rsid w:val="002A3BC1"/>
    <w:rsid w:val="002A3E93"/>
    <w:rsid w:val="002A45F0"/>
    <w:rsid w:val="002A46B5"/>
    <w:rsid w:val="002A4DBE"/>
    <w:rsid w:val="002A4ED6"/>
    <w:rsid w:val="002A5213"/>
    <w:rsid w:val="002A54F8"/>
    <w:rsid w:val="002A58A5"/>
    <w:rsid w:val="002A5988"/>
    <w:rsid w:val="002A5F52"/>
    <w:rsid w:val="002A60FB"/>
    <w:rsid w:val="002A6295"/>
    <w:rsid w:val="002A6470"/>
    <w:rsid w:val="002A6588"/>
    <w:rsid w:val="002A6646"/>
    <w:rsid w:val="002A69C5"/>
    <w:rsid w:val="002A6E6F"/>
    <w:rsid w:val="002A709B"/>
    <w:rsid w:val="002A757D"/>
    <w:rsid w:val="002A7730"/>
    <w:rsid w:val="002A7849"/>
    <w:rsid w:val="002A78F5"/>
    <w:rsid w:val="002A79B7"/>
    <w:rsid w:val="002A7CCA"/>
    <w:rsid w:val="002A7DF3"/>
    <w:rsid w:val="002B0503"/>
    <w:rsid w:val="002B05AC"/>
    <w:rsid w:val="002B090F"/>
    <w:rsid w:val="002B0CEB"/>
    <w:rsid w:val="002B0E34"/>
    <w:rsid w:val="002B1184"/>
    <w:rsid w:val="002B163B"/>
    <w:rsid w:val="002B1CDF"/>
    <w:rsid w:val="002B23DE"/>
    <w:rsid w:val="002B24DA"/>
    <w:rsid w:val="002B252E"/>
    <w:rsid w:val="002B29AC"/>
    <w:rsid w:val="002B2D4E"/>
    <w:rsid w:val="002B2DA7"/>
    <w:rsid w:val="002B2FE4"/>
    <w:rsid w:val="002B32F6"/>
    <w:rsid w:val="002B3416"/>
    <w:rsid w:val="002B3460"/>
    <w:rsid w:val="002B359E"/>
    <w:rsid w:val="002B37B2"/>
    <w:rsid w:val="002B3845"/>
    <w:rsid w:val="002B392C"/>
    <w:rsid w:val="002B399B"/>
    <w:rsid w:val="002B39A5"/>
    <w:rsid w:val="002B3C67"/>
    <w:rsid w:val="002B3F64"/>
    <w:rsid w:val="002B488E"/>
    <w:rsid w:val="002B4C11"/>
    <w:rsid w:val="002B4CDA"/>
    <w:rsid w:val="002B4EDF"/>
    <w:rsid w:val="002B4F8A"/>
    <w:rsid w:val="002B50AB"/>
    <w:rsid w:val="002B5690"/>
    <w:rsid w:val="002B5692"/>
    <w:rsid w:val="002B592D"/>
    <w:rsid w:val="002B5F3B"/>
    <w:rsid w:val="002B62C8"/>
    <w:rsid w:val="002B6878"/>
    <w:rsid w:val="002B6A99"/>
    <w:rsid w:val="002B7263"/>
    <w:rsid w:val="002B7399"/>
    <w:rsid w:val="002B7449"/>
    <w:rsid w:val="002B759C"/>
    <w:rsid w:val="002B75DE"/>
    <w:rsid w:val="002B7714"/>
    <w:rsid w:val="002B7DE5"/>
    <w:rsid w:val="002B7EEB"/>
    <w:rsid w:val="002C0109"/>
    <w:rsid w:val="002C038B"/>
    <w:rsid w:val="002C042E"/>
    <w:rsid w:val="002C0892"/>
    <w:rsid w:val="002C0A91"/>
    <w:rsid w:val="002C0B51"/>
    <w:rsid w:val="002C0D73"/>
    <w:rsid w:val="002C0E05"/>
    <w:rsid w:val="002C1141"/>
    <w:rsid w:val="002C175D"/>
    <w:rsid w:val="002C1953"/>
    <w:rsid w:val="002C198F"/>
    <w:rsid w:val="002C200D"/>
    <w:rsid w:val="002C211C"/>
    <w:rsid w:val="002C22E9"/>
    <w:rsid w:val="002C237D"/>
    <w:rsid w:val="002C23EE"/>
    <w:rsid w:val="002C26F2"/>
    <w:rsid w:val="002C2747"/>
    <w:rsid w:val="002C2877"/>
    <w:rsid w:val="002C2938"/>
    <w:rsid w:val="002C2DFB"/>
    <w:rsid w:val="002C3790"/>
    <w:rsid w:val="002C3A6A"/>
    <w:rsid w:val="002C3C65"/>
    <w:rsid w:val="002C3CD9"/>
    <w:rsid w:val="002C3F04"/>
    <w:rsid w:val="002C41D9"/>
    <w:rsid w:val="002C447F"/>
    <w:rsid w:val="002C48FE"/>
    <w:rsid w:val="002C50E9"/>
    <w:rsid w:val="002C553E"/>
    <w:rsid w:val="002C58BC"/>
    <w:rsid w:val="002C5F31"/>
    <w:rsid w:val="002C6252"/>
    <w:rsid w:val="002C6877"/>
    <w:rsid w:val="002C6A66"/>
    <w:rsid w:val="002C6AB3"/>
    <w:rsid w:val="002C6CBB"/>
    <w:rsid w:val="002C758F"/>
    <w:rsid w:val="002C7744"/>
    <w:rsid w:val="002C7751"/>
    <w:rsid w:val="002C7A1D"/>
    <w:rsid w:val="002C7A52"/>
    <w:rsid w:val="002D001A"/>
    <w:rsid w:val="002D0A51"/>
    <w:rsid w:val="002D0DCA"/>
    <w:rsid w:val="002D0F58"/>
    <w:rsid w:val="002D122A"/>
    <w:rsid w:val="002D16FA"/>
    <w:rsid w:val="002D1A08"/>
    <w:rsid w:val="002D1CAB"/>
    <w:rsid w:val="002D1D7F"/>
    <w:rsid w:val="002D2135"/>
    <w:rsid w:val="002D2303"/>
    <w:rsid w:val="002D2478"/>
    <w:rsid w:val="002D2573"/>
    <w:rsid w:val="002D259C"/>
    <w:rsid w:val="002D2D42"/>
    <w:rsid w:val="002D2EFA"/>
    <w:rsid w:val="002D2F7D"/>
    <w:rsid w:val="002D3433"/>
    <w:rsid w:val="002D35C6"/>
    <w:rsid w:val="002D3665"/>
    <w:rsid w:val="002D3989"/>
    <w:rsid w:val="002D3C24"/>
    <w:rsid w:val="002D3DFB"/>
    <w:rsid w:val="002D4EB4"/>
    <w:rsid w:val="002D5096"/>
    <w:rsid w:val="002D5169"/>
    <w:rsid w:val="002D54A3"/>
    <w:rsid w:val="002D55C4"/>
    <w:rsid w:val="002D589E"/>
    <w:rsid w:val="002D5E21"/>
    <w:rsid w:val="002D5ED0"/>
    <w:rsid w:val="002D5EF2"/>
    <w:rsid w:val="002D670B"/>
    <w:rsid w:val="002D678F"/>
    <w:rsid w:val="002D6892"/>
    <w:rsid w:val="002D6AA3"/>
    <w:rsid w:val="002D6D5B"/>
    <w:rsid w:val="002D6E31"/>
    <w:rsid w:val="002D7420"/>
    <w:rsid w:val="002D754B"/>
    <w:rsid w:val="002D7627"/>
    <w:rsid w:val="002D7C63"/>
    <w:rsid w:val="002E0030"/>
    <w:rsid w:val="002E0483"/>
    <w:rsid w:val="002E081F"/>
    <w:rsid w:val="002E08CF"/>
    <w:rsid w:val="002E0CC6"/>
    <w:rsid w:val="002E10F0"/>
    <w:rsid w:val="002E123E"/>
    <w:rsid w:val="002E1240"/>
    <w:rsid w:val="002E1334"/>
    <w:rsid w:val="002E13DC"/>
    <w:rsid w:val="002E154E"/>
    <w:rsid w:val="002E1AE3"/>
    <w:rsid w:val="002E1DB7"/>
    <w:rsid w:val="002E200B"/>
    <w:rsid w:val="002E205B"/>
    <w:rsid w:val="002E20C9"/>
    <w:rsid w:val="002E23D6"/>
    <w:rsid w:val="002E2607"/>
    <w:rsid w:val="002E261A"/>
    <w:rsid w:val="002E27FE"/>
    <w:rsid w:val="002E2914"/>
    <w:rsid w:val="002E2A24"/>
    <w:rsid w:val="002E2B0D"/>
    <w:rsid w:val="002E2C3D"/>
    <w:rsid w:val="002E31B4"/>
    <w:rsid w:val="002E3403"/>
    <w:rsid w:val="002E3431"/>
    <w:rsid w:val="002E36C0"/>
    <w:rsid w:val="002E3B04"/>
    <w:rsid w:val="002E3C36"/>
    <w:rsid w:val="002E3DA6"/>
    <w:rsid w:val="002E4310"/>
    <w:rsid w:val="002E450F"/>
    <w:rsid w:val="002E4B83"/>
    <w:rsid w:val="002E4C05"/>
    <w:rsid w:val="002E5134"/>
    <w:rsid w:val="002E5238"/>
    <w:rsid w:val="002E54DC"/>
    <w:rsid w:val="002E550E"/>
    <w:rsid w:val="002E571A"/>
    <w:rsid w:val="002E5ACD"/>
    <w:rsid w:val="002E5BAE"/>
    <w:rsid w:val="002E5CBC"/>
    <w:rsid w:val="002E5E8E"/>
    <w:rsid w:val="002E5EE9"/>
    <w:rsid w:val="002E5FE5"/>
    <w:rsid w:val="002E60DB"/>
    <w:rsid w:val="002E6159"/>
    <w:rsid w:val="002E626B"/>
    <w:rsid w:val="002E633D"/>
    <w:rsid w:val="002E63CE"/>
    <w:rsid w:val="002E64D0"/>
    <w:rsid w:val="002E69BB"/>
    <w:rsid w:val="002E6BF6"/>
    <w:rsid w:val="002E705B"/>
    <w:rsid w:val="002E716D"/>
    <w:rsid w:val="002E742F"/>
    <w:rsid w:val="002E745E"/>
    <w:rsid w:val="002E76A3"/>
    <w:rsid w:val="002E7940"/>
    <w:rsid w:val="002E7970"/>
    <w:rsid w:val="002E7A28"/>
    <w:rsid w:val="002E7BC1"/>
    <w:rsid w:val="002E7C0B"/>
    <w:rsid w:val="002E7DED"/>
    <w:rsid w:val="002F015A"/>
    <w:rsid w:val="002F017E"/>
    <w:rsid w:val="002F06E7"/>
    <w:rsid w:val="002F08DB"/>
    <w:rsid w:val="002F0FC5"/>
    <w:rsid w:val="002F1B79"/>
    <w:rsid w:val="002F2262"/>
    <w:rsid w:val="002F244E"/>
    <w:rsid w:val="002F24DC"/>
    <w:rsid w:val="002F28DA"/>
    <w:rsid w:val="002F2CB5"/>
    <w:rsid w:val="002F2D1C"/>
    <w:rsid w:val="002F2DAB"/>
    <w:rsid w:val="002F2EB6"/>
    <w:rsid w:val="002F2F71"/>
    <w:rsid w:val="002F335F"/>
    <w:rsid w:val="002F34A0"/>
    <w:rsid w:val="002F34B9"/>
    <w:rsid w:val="002F3508"/>
    <w:rsid w:val="002F37D0"/>
    <w:rsid w:val="002F38F5"/>
    <w:rsid w:val="002F3BC3"/>
    <w:rsid w:val="002F3DB5"/>
    <w:rsid w:val="002F3E52"/>
    <w:rsid w:val="002F465A"/>
    <w:rsid w:val="002F486E"/>
    <w:rsid w:val="002F4B45"/>
    <w:rsid w:val="002F4C3F"/>
    <w:rsid w:val="002F5068"/>
    <w:rsid w:val="002F548A"/>
    <w:rsid w:val="002F5D85"/>
    <w:rsid w:val="002F5DBD"/>
    <w:rsid w:val="002F5F86"/>
    <w:rsid w:val="002F5F93"/>
    <w:rsid w:val="002F631B"/>
    <w:rsid w:val="002F63AE"/>
    <w:rsid w:val="002F6512"/>
    <w:rsid w:val="002F65E6"/>
    <w:rsid w:val="002F6B68"/>
    <w:rsid w:val="002F6B93"/>
    <w:rsid w:val="002F6F7D"/>
    <w:rsid w:val="002F7020"/>
    <w:rsid w:val="002F7425"/>
    <w:rsid w:val="00300692"/>
    <w:rsid w:val="00300FF2"/>
    <w:rsid w:val="003011F7"/>
    <w:rsid w:val="003013CA"/>
    <w:rsid w:val="003013F5"/>
    <w:rsid w:val="0030148F"/>
    <w:rsid w:val="003015B4"/>
    <w:rsid w:val="00301ECF"/>
    <w:rsid w:val="00302218"/>
    <w:rsid w:val="00302392"/>
    <w:rsid w:val="00302880"/>
    <w:rsid w:val="003029A3"/>
    <w:rsid w:val="00302A3D"/>
    <w:rsid w:val="00302C89"/>
    <w:rsid w:val="00303160"/>
    <w:rsid w:val="003032CE"/>
    <w:rsid w:val="00303467"/>
    <w:rsid w:val="00303794"/>
    <w:rsid w:val="00303F17"/>
    <w:rsid w:val="00303F70"/>
    <w:rsid w:val="00303FD0"/>
    <w:rsid w:val="00304025"/>
    <w:rsid w:val="0030403E"/>
    <w:rsid w:val="00304137"/>
    <w:rsid w:val="0030435D"/>
    <w:rsid w:val="00304496"/>
    <w:rsid w:val="0030470E"/>
    <w:rsid w:val="00304867"/>
    <w:rsid w:val="003049F5"/>
    <w:rsid w:val="00304A94"/>
    <w:rsid w:val="00304D1B"/>
    <w:rsid w:val="00304ED8"/>
    <w:rsid w:val="0030546E"/>
    <w:rsid w:val="003056AF"/>
    <w:rsid w:val="00305B08"/>
    <w:rsid w:val="00305C2C"/>
    <w:rsid w:val="00305CD4"/>
    <w:rsid w:val="003062DC"/>
    <w:rsid w:val="003063A8"/>
    <w:rsid w:val="00306432"/>
    <w:rsid w:val="00306565"/>
    <w:rsid w:val="00306659"/>
    <w:rsid w:val="003067DA"/>
    <w:rsid w:val="00306C04"/>
    <w:rsid w:val="00306DE5"/>
    <w:rsid w:val="00306E6C"/>
    <w:rsid w:val="00307063"/>
    <w:rsid w:val="00307C3F"/>
    <w:rsid w:val="00307F09"/>
    <w:rsid w:val="00307F7C"/>
    <w:rsid w:val="00310004"/>
    <w:rsid w:val="0031001F"/>
    <w:rsid w:val="003100DB"/>
    <w:rsid w:val="003102E1"/>
    <w:rsid w:val="00310726"/>
    <w:rsid w:val="0031088A"/>
    <w:rsid w:val="00310CDD"/>
    <w:rsid w:val="00310F3C"/>
    <w:rsid w:val="00311568"/>
    <w:rsid w:val="00311D89"/>
    <w:rsid w:val="00311ED7"/>
    <w:rsid w:val="00312546"/>
    <w:rsid w:val="00312579"/>
    <w:rsid w:val="0031296F"/>
    <w:rsid w:val="00312D09"/>
    <w:rsid w:val="00313315"/>
    <w:rsid w:val="003136A6"/>
    <w:rsid w:val="00313740"/>
    <w:rsid w:val="00313749"/>
    <w:rsid w:val="00313754"/>
    <w:rsid w:val="003138A2"/>
    <w:rsid w:val="0031399C"/>
    <w:rsid w:val="00313AA6"/>
    <w:rsid w:val="00313BB6"/>
    <w:rsid w:val="00313C12"/>
    <w:rsid w:val="00313E20"/>
    <w:rsid w:val="00314017"/>
    <w:rsid w:val="003143C1"/>
    <w:rsid w:val="003146AC"/>
    <w:rsid w:val="0031513A"/>
    <w:rsid w:val="003153CC"/>
    <w:rsid w:val="003154A2"/>
    <w:rsid w:val="003154B6"/>
    <w:rsid w:val="00315705"/>
    <w:rsid w:val="003157AE"/>
    <w:rsid w:val="00315C2C"/>
    <w:rsid w:val="00316257"/>
    <w:rsid w:val="00316261"/>
    <w:rsid w:val="0031644F"/>
    <w:rsid w:val="00316B7F"/>
    <w:rsid w:val="00316D05"/>
    <w:rsid w:val="00316EC1"/>
    <w:rsid w:val="003170A8"/>
    <w:rsid w:val="00317261"/>
    <w:rsid w:val="00317375"/>
    <w:rsid w:val="003174D5"/>
    <w:rsid w:val="0031757F"/>
    <w:rsid w:val="00317584"/>
    <w:rsid w:val="003176BD"/>
    <w:rsid w:val="00317C9D"/>
    <w:rsid w:val="00317DFB"/>
    <w:rsid w:val="00317F35"/>
    <w:rsid w:val="00320115"/>
    <w:rsid w:val="003201C5"/>
    <w:rsid w:val="0032033A"/>
    <w:rsid w:val="0032051B"/>
    <w:rsid w:val="003207B7"/>
    <w:rsid w:val="0032084C"/>
    <w:rsid w:val="003209E3"/>
    <w:rsid w:val="00321BCB"/>
    <w:rsid w:val="003221EF"/>
    <w:rsid w:val="003224BC"/>
    <w:rsid w:val="00322B21"/>
    <w:rsid w:val="00322B24"/>
    <w:rsid w:val="00322CFB"/>
    <w:rsid w:val="00322D1C"/>
    <w:rsid w:val="003231BE"/>
    <w:rsid w:val="003232FE"/>
    <w:rsid w:val="00323334"/>
    <w:rsid w:val="00323686"/>
    <w:rsid w:val="003239CB"/>
    <w:rsid w:val="00323D4F"/>
    <w:rsid w:val="00324842"/>
    <w:rsid w:val="003249FC"/>
    <w:rsid w:val="00324A39"/>
    <w:rsid w:val="00324A5B"/>
    <w:rsid w:val="00324B6D"/>
    <w:rsid w:val="00324E05"/>
    <w:rsid w:val="00324F07"/>
    <w:rsid w:val="003253CE"/>
    <w:rsid w:val="0032581A"/>
    <w:rsid w:val="003259FE"/>
    <w:rsid w:val="0032616A"/>
    <w:rsid w:val="00326184"/>
    <w:rsid w:val="00326274"/>
    <w:rsid w:val="003262BA"/>
    <w:rsid w:val="0032646C"/>
    <w:rsid w:val="00326724"/>
    <w:rsid w:val="003269CB"/>
    <w:rsid w:val="00326AB7"/>
    <w:rsid w:val="00326C04"/>
    <w:rsid w:val="00326FCD"/>
    <w:rsid w:val="003272B7"/>
    <w:rsid w:val="00327FCC"/>
    <w:rsid w:val="00327FD1"/>
    <w:rsid w:val="003300F0"/>
    <w:rsid w:val="0033016F"/>
    <w:rsid w:val="00330248"/>
    <w:rsid w:val="0033030F"/>
    <w:rsid w:val="0033055F"/>
    <w:rsid w:val="00330671"/>
    <w:rsid w:val="00330BA8"/>
    <w:rsid w:val="00330FD8"/>
    <w:rsid w:val="00331105"/>
    <w:rsid w:val="00331132"/>
    <w:rsid w:val="00331571"/>
    <w:rsid w:val="0033159E"/>
    <w:rsid w:val="003317F7"/>
    <w:rsid w:val="00331843"/>
    <w:rsid w:val="0033185F"/>
    <w:rsid w:val="00331C47"/>
    <w:rsid w:val="00332073"/>
    <w:rsid w:val="0033225E"/>
    <w:rsid w:val="00332D71"/>
    <w:rsid w:val="0033311B"/>
    <w:rsid w:val="00333191"/>
    <w:rsid w:val="0033339F"/>
    <w:rsid w:val="0033357D"/>
    <w:rsid w:val="003335D1"/>
    <w:rsid w:val="00333882"/>
    <w:rsid w:val="003338F7"/>
    <w:rsid w:val="00333999"/>
    <w:rsid w:val="00333D64"/>
    <w:rsid w:val="00333E97"/>
    <w:rsid w:val="00333F10"/>
    <w:rsid w:val="003342E7"/>
    <w:rsid w:val="003344DC"/>
    <w:rsid w:val="00334A7C"/>
    <w:rsid w:val="00334BBB"/>
    <w:rsid w:val="00334D4B"/>
    <w:rsid w:val="003350F8"/>
    <w:rsid w:val="00335794"/>
    <w:rsid w:val="003357C9"/>
    <w:rsid w:val="00335CD3"/>
    <w:rsid w:val="00335F7E"/>
    <w:rsid w:val="00335FC9"/>
    <w:rsid w:val="00336E5D"/>
    <w:rsid w:val="00337295"/>
    <w:rsid w:val="00337362"/>
    <w:rsid w:val="0033799C"/>
    <w:rsid w:val="003403A3"/>
    <w:rsid w:val="003404EE"/>
    <w:rsid w:val="003406B8"/>
    <w:rsid w:val="00340987"/>
    <w:rsid w:val="003409C7"/>
    <w:rsid w:val="00340A6A"/>
    <w:rsid w:val="00340CA5"/>
    <w:rsid w:val="00340FCD"/>
    <w:rsid w:val="00341138"/>
    <w:rsid w:val="0034114C"/>
    <w:rsid w:val="00341A61"/>
    <w:rsid w:val="00341BA6"/>
    <w:rsid w:val="00341DE3"/>
    <w:rsid w:val="0034235C"/>
    <w:rsid w:val="003426E6"/>
    <w:rsid w:val="003436DF"/>
    <w:rsid w:val="003437A8"/>
    <w:rsid w:val="00343964"/>
    <w:rsid w:val="00343999"/>
    <w:rsid w:val="003439EE"/>
    <w:rsid w:val="00343BAD"/>
    <w:rsid w:val="00343FCC"/>
    <w:rsid w:val="00344073"/>
    <w:rsid w:val="003442DF"/>
    <w:rsid w:val="003445B3"/>
    <w:rsid w:val="003446BF"/>
    <w:rsid w:val="0034471C"/>
    <w:rsid w:val="00344724"/>
    <w:rsid w:val="00344ED5"/>
    <w:rsid w:val="0034511B"/>
    <w:rsid w:val="003452A7"/>
    <w:rsid w:val="00345354"/>
    <w:rsid w:val="003454AA"/>
    <w:rsid w:val="003455CB"/>
    <w:rsid w:val="00345ECC"/>
    <w:rsid w:val="00345F80"/>
    <w:rsid w:val="00346143"/>
    <w:rsid w:val="00346CB3"/>
    <w:rsid w:val="00346DA3"/>
    <w:rsid w:val="003471E8"/>
    <w:rsid w:val="00347513"/>
    <w:rsid w:val="00347603"/>
    <w:rsid w:val="003477D9"/>
    <w:rsid w:val="00347A6F"/>
    <w:rsid w:val="00347C28"/>
    <w:rsid w:val="00347FD6"/>
    <w:rsid w:val="00350509"/>
    <w:rsid w:val="00350765"/>
    <w:rsid w:val="00350CB1"/>
    <w:rsid w:val="00350E49"/>
    <w:rsid w:val="00350EE5"/>
    <w:rsid w:val="00351389"/>
    <w:rsid w:val="003514D2"/>
    <w:rsid w:val="003515BD"/>
    <w:rsid w:val="00351666"/>
    <w:rsid w:val="0035190B"/>
    <w:rsid w:val="00351BDC"/>
    <w:rsid w:val="003520A8"/>
    <w:rsid w:val="003520AA"/>
    <w:rsid w:val="00352431"/>
    <w:rsid w:val="00352497"/>
    <w:rsid w:val="00352B44"/>
    <w:rsid w:val="00352F8D"/>
    <w:rsid w:val="00353477"/>
    <w:rsid w:val="00353926"/>
    <w:rsid w:val="00353D53"/>
    <w:rsid w:val="003543F7"/>
    <w:rsid w:val="003545AD"/>
    <w:rsid w:val="003548C0"/>
    <w:rsid w:val="00355428"/>
    <w:rsid w:val="003555A6"/>
    <w:rsid w:val="00355BA2"/>
    <w:rsid w:val="00355DE7"/>
    <w:rsid w:val="003560C0"/>
    <w:rsid w:val="00356F96"/>
    <w:rsid w:val="00357106"/>
    <w:rsid w:val="003578DB"/>
    <w:rsid w:val="003579FE"/>
    <w:rsid w:val="00357A14"/>
    <w:rsid w:val="00357A89"/>
    <w:rsid w:val="00357F8D"/>
    <w:rsid w:val="003603B0"/>
    <w:rsid w:val="003603BD"/>
    <w:rsid w:val="00360407"/>
    <w:rsid w:val="00360B5E"/>
    <w:rsid w:val="00360D3D"/>
    <w:rsid w:val="00360D78"/>
    <w:rsid w:val="0036101E"/>
    <w:rsid w:val="003614B7"/>
    <w:rsid w:val="003615A2"/>
    <w:rsid w:val="003616CE"/>
    <w:rsid w:val="003619AA"/>
    <w:rsid w:val="00361D0B"/>
    <w:rsid w:val="00361F09"/>
    <w:rsid w:val="00361F0F"/>
    <w:rsid w:val="00362000"/>
    <w:rsid w:val="0036262D"/>
    <w:rsid w:val="00362AEC"/>
    <w:rsid w:val="00363060"/>
    <w:rsid w:val="003630BE"/>
    <w:rsid w:val="00363318"/>
    <w:rsid w:val="003633DA"/>
    <w:rsid w:val="00363C0E"/>
    <w:rsid w:val="00363D1B"/>
    <w:rsid w:val="00363FDD"/>
    <w:rsid w:val="0036428B"/>
    <w:rsid w:val="00364615"/>
    <w:rsid w:val="003647B3"/>
    <w:rsid w:val="003647D2"/>
    <w:rsid w:val="0036491A"/>
    <w:rsid w:val="00364A75"/>
    <w:rsid w:val="00364ACE"/>
    <w:rsid w:val="00364F4F"/>
    <w:rsid w:val="003651A9"/>
    <w:rsid w:val="0036543A"/>
    <w:rsid w:val="003654E3"/>
    <w:rsid w:val="003658A6"/>
    <w:rsid w:val="00365DBE"/>
    <w:rsid w:val="003660DC"/>
    <w:rsid w:val="003664F9"/>
    <w:rsid w:val="003667C5"/>
    <w:rsid w:val="00366924"/>
    <w:rsid w:val="003669B3"/>
    <w:rsid w:val="00366D27"/>
    <w:rsid w:val="00366E0B"/>
    <w:rsid w:val="00366E90"/>
    <w:rsid w:val="003670B9"/>
    <w:rsid w:val="00367759"/>
    <w:rsid w:val="003679CF"/>
    <w:rsid w:val="00367E82"/>
    <w:rsid w:val="003700E8"/>
    <w:rsid w:val="00370460"/>
    <w:rsid w:val="0037092C"/>
    <w:rsid w:val="00370BC7"/>
    <w:rsid w:val="00370C92"/>
    <w:rsid w:val="00370FB9"/>
    <w:rsid w:val="003711FF"/>
    <w:rsid w:val="00371877"/>
    <w:rsid w:val="00371CBF"/>
    <w:rsid w:val="00371F8C"/>
    <w:rsid w:val="003721DC"/>
    <w:rsid w:val="003723D6"/>
    <w:rsid w:val="00372580"/>
    <w:rsid w:val="00372623"/>
    <w:rsid w:val="00372C72"/>
    <w:rsid w:val="00372DC0"/>
    <w:rsid w:val="00372E65"/>
    <w:rsid w:val="003734F5"/>
    <w:rsid w:val="003736FD"/>
    <w:rsid w:val="003739AA"/>
    <w:rsid w:val="00373C11"/>
    <w:rsid w:val="00373F8C"/>
    <w:rsid w:val="00374063"/>
    <w:rsid w:val="0037412E"/>
    <w:rsid w:val="0037417E"/>
    <w:rsid w:val="003745C5"/>
    <w:rsid w:val="003745FC"/>
    <w:rsid w:val="003746A5"/>
    <w:rsid w:val="00374803"/>
    <w:rsid w:val="00374A58"/>
    <w:rsid w:val="00374E02"/>
    <w:rsid w:val="00374E8D"/>
    <w:rsid w:val="00375081"/>
    <w:rsid w:val="00375444"/>
    <w:rsid w:val="00375493"/>
    <w:rsid w:val="00375E00"/>
    <w:rsid w:val="00375E7B"/>
    <w:rsid w:val="0037637E"/>
    <w:rsid w:val="003764E5"/>
    <w:rsid w:val="00376BBF"/>
    <w:rsid w:val="00376C82"/>
    <w:rsid w:val="00377226"/>
    <w:rsid w:val="00377D0C"/>
    <w:rsid w:val="00377FD3"/>
    <w:rsid w:val="00380172"/>
    <w:rsid w:val="00380327"/>
    <w:rsid w:val="00380332"/>
    <w:rsid w:val="00380349"/>
    <w:rsid w:val="003808D5"/>
    <w:rsid w:val="00380C05"/>
    <w:rsid w:val="00381018"/>
    <w:rsid w:val="0038115A"/>
    <w:rsid w:val="003813B6"/>
    <w:rsid w:val="003819E1"/>
    <w:rsid w:val="00381ACB"/>
    <w:rsid w:val="00381B73"/>
    <w:rsid w:val="00381BD9"/>
    <w:rsid w:val="00381E80"/>
    <w:rsid w:val="00382053"/>
    <w:rsid w:val="003820F9"/>
    <w:rsid w:val="003822E9"/>
    <w:rsid w:val="003824F9"/>
    <w:rsid w:val="00382902"/>
    <w:rsid w:val="00382A2A"/>
    <w:rsid w:val="00382B03"/>
    <w:rsid w:val="00382CE3"/>
    <w:rsid w:val="00382CF5"/>
    <w:rsid w:val="003830AC"/>
    <w:rsid w:val="00383136"/>
    <w:rsid w:val="00383B1F"/>
    <w:rsid w:val="00383D71"/>
    <w:rsid w:val="00383E2C"/>
    <w:rsid w:val="00384434"/>
    <w:rsid w:val="00384846"/>
    <w:rsid w:val="00384CA5"/>
    <w:rsid w:val="003853D7"/>
    <w:rsid w:val="00385BB7"/>
    <w:rsid w:val="00385F8D"/>
    <w:rsid w:val="0038626D"/>
    <w:rsid w:val="0038627C"/>
    <w:rsid w:val="0038633A"/>
    <w:rsid w:val="00386389"/>
    <w:rsid w:val="003863BD"/>
    <w:rsid w:val="00386741"/>
    <w:rsid w:val="0038688E"/>
    <w:rsid w:val="00386B4C"/>
    <w:rsid w:val="00386B99"/>
    <w:rsid w:val="00386C8D"/>
    <w:rsid w:val="00386F3E"/>
    <w:rsid w:val="00387167"/>
    <w:rsid w:val="00387379"/>
    <w:rsid w:val="003873D2"/>
    <w:rsid w:val="0038780D"/>
    <w:rsid w:val="00387CBB"/>
    <w:rsid w:val="00387E3E"/>
    <w:rsid w:val="00390865"/>
    <w:rsid w:val="003909B3"/>
    <w:rsid w:val="003911D2"/>
    <w:rsid w:val="003915C0"/>
    <w:rsid w:val="0039174F"/>
    <w:rsid w:val="00391981"/>
    <w:rsid w:val="00391A9C"/>
    <w:rsid w:val="00391BB8"/>
    <w:rsid w:val="00391CDE"/>
    <w:rsid w:val="00391D6B"/>
    <w:rsid w:val="00391EAD"/>
    <w:rsid w:val="00392017"/>
    <w:rsid w:val="0039218B"/>
    <w:rsid w:val="00392460"/>
    <w:rsid w:val="003929FA"/>
    <w:rsid w:val="00392DF3"/>
    <w:rsid w:val="003933C9"/>
    <w:rsid w:val="003937BD"/>
    <w:rsid w:val="00393AE7"/>
    <w:rsid w:val="00393CA1"/>
    <w:rsid w:val="00393D2D"/>
    <w:rsid w:val="003943C0"/>
    <w:rsid w:val="0039466A"/>
    <w:rsid w:val="00394724"/>
    <w:rsid w:val="003950E2"/>
    <w:rsid w:val="00395138"/>
    <w:rsid w:val="00395B29"/>
    <w:rsid w:val="003961FC"/>
    <w:rsid w:val="00396623"/>
    <w:rsid w:val="00396840"/>
    <w:rsid w:val="0039707B"/>
    <w:rsid w:val="003971D8"/>
    <w:rsid w:val="003971EC"/>
    <w:rsid w:val="003975D4"/>
    <w:rsid w:val="0039773E"/>
    <w:rsid w:val="003977C2"/>
    <w:rsid w:val="00397832"/>
    <w:rsid w:val="003978D0"/>
    <w:rsid w:val="00397974"/>
    <w:rsid w:val="00397AA0"/>
    <w:rsid w:val="00397C74"/>
    <w:rsid w:val="00397D00"/>
    <w:rsid w:val="00397F5E"/>
    <w:rsid w:val="003A015E"/>
    <w:rsid w:val="003A0367"/>
    <w:rsid w:val="003A0AEA"/>
    <w:rsid w:val="003A0B6C"/>
    <w:rsid w:val="003A0CD8"/>
    <w:rsid w:val="003A1333"/>
    <w:rsid w:val="003A1951"/>
    <w:rsid w:val="003A1979"/>
    <w:rsid w:val="003A1ED5"/>
    <w:rsid w:val="003A2394"/>
    <w:rsid w:val="003A2B9F"/>
    <w:rsid w:val="003A2FE9"/>
    <w:rsid w:val="003A3081"/>
    <w:rsid w:val="003A3158"/>
    <w:rsid w:val="003A3542"/>
    <w:rsid w:val="003A380E"/>
    <w:rsid w:val="003A3FD6"/>
    <w:rsid w:val="003A40AA"/>
    <w:rsid w:val="003A4146"/>
    <w:rsid w:val="003A42DC"/>
    <w:rsid w:val="003A43E4"/>
    <w:rsid w:val="003A4525"/>
    <w:rsid w:val="003A4713"/>
    <w:rsid w:val="003A4BF2"/>
    <w:rsid w:val="003A508E"/>
    <w:rsid w:val="003A51E1"/>
    <w:rsid w:val="003A52CD"/>
    <w:rsid w:val="003A54B7"/>
    <w:rsid w:val="003A5555"/>
    <w:rsid w:val="003A580A"/>
    <w:rsid w:val="003A5A11"/>
    <w:rsid w:val="003A5E3B"/>
    <w:rsid w:val="003A718A"/>
    <w:rsid w:val="003A7356"/>
    <w:rsid w:val="003A758A"/>
    <w:rsid w:val="003A76F6"/>
    <w:rsid w:val="003A7D65"/>
    <w:rsid w:val="003B036B"/>
    <w:rsid w:val="003B03B7"/>
    <w:rsid w:val="003B0905"/>
    <w:rsid w:val="003B0E0A"/>
    <w:rsid w:val="003B110D"/>
    <w:rsid w:val="003B1310"/>
    <w:rsid w:val="003B135F"/>
    <w:rsid w:val="003B1ECA"/>
    <w:rsid w:val="003B1FB2"/>
    <w:rsid w:val="003B22DD"/>
    <w:rsid w:val="003B2428"/>
    <w:rsid w:val="003B2D4E"/>
    <w:rsid w:val="003B2E84"/>
    <w:rsid w:val="003B3622"/>
    <w:rsid w:val="003B366C"/>
    <w:rsid w:val="003B39A0"/>
    <w:rsid w:val="003B3C4E"/>
    <w:rsid w:val="003B3D07"/>
    <w:rsid w:val="003B4291"/>
    <w:rsid w:val="003B46FB"/>
    <w:rsid w:val="003B4933"/>
    <w:rsid w:val="003B4A0E"/>
    <w:rsid w:val="003B4DBC"/>
    <w:rsid w:val="003B4F2A"/>
    <w:rsid w:val="003B5694"/>
    <w:rsid w:val="003B5806"/>
    <w:rsid w:val="003B5BA8"/>
    <w:rsid w:val="003B5FC1"/>
    <w:rsid w:val="003B60D6"/>
    <w:rsid w:val="003B6156"/>
    <w:rsid w:val="003B6C5D"/>
    <w:rsid w:val="003B6CF2"/>
    <w:rsid w:val="003B6D5F"/>
    <w:rsid w:val="003B6D96"/>
    <w:rsid w:val="003B6FB5"/>
    <w:rsid w:val="003B72A8"/>
    <w:rsid w:val="003B74C4"/>
    <w:rsid w:val="003B75F0"/>
    <w:rsid w:val="003B77C5"/>
    <w:rsid w:val="003B780A"/>
    <w:rsid w:val="003B7C02"/>
    <w:rsid w:val="003B7DDF"/>
    <w:rsid w:val="003B7E7C"/>
    <w:rsid w:val="003B7ECE"/>
    <w:rsid w:val="003B7FD9"/>
    <w:rsid w:val="003B7FDB"/>
    <w:rsid w:val="003C00D9"/>
    <w:rsid w:val="003C02ED"/>
    <w:rsid w:val="003C071B"/>
    <w:rsid w:val="003C0C0C"/>
    <w:rsid w:val="003C0F37"/>
    <w:rsid w:val="003C103E"/>
    <w:rsid w:val="003C10D3"/>
    <w:rsid w:val="003C1333"/>
    <w:rsid w:val="003C14C5"/>
    <w:rsid w:val="003C1C9E"/>
    <w:rsid w:val="003C1DAE"/>
    <w:rsid w:val="003C239C"/>
    <w:rsid w:val="003C2D68"/>
    <w:rsid w:val="003C2E62"/>
    <w:rsid w:val="003C317F"/>
    <w:rsid w:val="003C3CD0"/>
    <w:rsid w:val="003C3E06"/>
    <w:rsid w:val="003C4239"/>
    <w:rsid w:val="003C435A"/>
    <w:rsid w:val="003C499D"/>
    <w:rsid w:val="003C4A5B"/>
    <w:rsid w:val="003C4AF1"/>
    <w:rsid w:val="003C547D"/>
    <w:rsid w:val="003C5482"/>
    <w:rsid w:val="003C5869"/>
    <w:rsid w:val="003C58A4"/>
    <w:rsid w:val="003C5C3C"/>
    <w:rsid w:val="003C5D5D"/>
    <w:rsid w:val="003C5D83"/>
    <w:rsid w:val="003C5F7E"/>
    <w:rsid w:val="003C613C"/>
    <w:rsid w:val="003C62A1"/>
    <w:rsid w:val="003C63C0"/>
    <w:rsid w:val="003C64E9"/>
    <w:rsid w:val="003C6516"/>
    <w:rsid w:val="003C657B"/>
    <w:rsid w:val="003C66EA"/>
    <w:rsid w:val="003C6758"/>
    <w:rsid w:val="003C6A46"/>
    <w:rsid w:val="003C6FA4"/>
    <w:rsid w:val="003C6FE8"/>
    <w:rsid w:val="003C7A13"/>
    <w:rsid w:val="003C7A93"/>
    <w:rsid w:val="003C7C05"/>
    <w:rsid w:val="003C7FC2"/>
    <w:rsid w:val="003D02B0"/>
    <w:rsid w:val="003D0BFB"/>
    <w:rsid w:val="003D0DA8"/>
    <w:rsid w:val="003D1240"/>
    <w:rsid w:val="003D1458"/>
    <w:rsid w:val="003D1502"/>
    <w:rsid w:val="003D16A9"/>
    <w:rsid w:val="003D174F"/>
    <w:rsid w:val="003D1C88"/>
    <w:rsid w:val="003D1CC9"/>
    <w:rsid w:val="003D1DB7"/>
    <w:rsid w:val="003D1DCF"/>
    <w:rsid w:val="003D22B3"/>
    <w:rsid w:val="003D2591"/>
    <w:rsid w:val="003D28A8"/>
    <w:rsid w:val="003D28B8"/>
    <w:rsid w:val="003D2A10"/>
    <w:rsid w:val="003D2F86"/>
    <w:rsid w:val="003D3096"/>
    <w:rsid w:val="003D32F4"/>
    <w:rsid w:val="003D33CC"/>
    <w:rsid w:val="003D3624"/>
    <w:rsid w:val="003D3639"/>
    <w:rsid w:val="003D366F"/>
    <w:rsid w:val="003D3E22"/>
    <w:rsid w:val="003D3EAC"/>
    <w:rsid w:val="003D3EF7"/>
    <w:rsid w:val="003D3F1A"/>
    <w:rsid w:val="003D4201"/>
    <w:rsid w:val="003D424A"/>
    <w:rsid w:val="003D425F"/>
    <w:rsid w:val="003D4364"/>
    <w:rsid w:val="003D46B3"/>
    <w:rsid w:val="003D47C8"/>
    <w:rsid w:val="003D4AF2"/>
    <w:rsid w:val="003D4BB8"/>
    <w:rsid w:val="003D4E9E"/>
    <w:rsid w:val="003D54C0"/>
    <w:rsid w:val="003D5516"/>
    <w:rsid w:val="003D5C80"/>
    <w:rsid w:val="003D5E22"/>
    <w:rsid w:val="003D6525"/>
    <w:rsid w:val="003D670A"/>
    <w:rsid w:val="003D67EA"/>
    <w:rsid w:val="003D69B6"/>
    <w:rsid w:val="003D6B01"/>
    <w:rsid w:val="003D7070"/>
    <w:rsid w:val="003D70F8"/>
    <w:rsid w:val="003D7141"/>
    <w:rsid w:val="003D744B"/>
    <w:rsid w:val="003D74DB"/>
    <w:rsid w:val="003D75B1"/>
    <w:rsid w:val="003D7A9D"/>
    <w:rsid w:val="003E01CD"/>
    <w:rsid w:val="003E08CD"/>
    <w:rsid w:val="003E0B97"/>
    <w:rsid w:val="003E0D3F"/>
    <w:rsid w:val="003E0D75"/>
    <w:rsid w:val="003E102B"/>
    <w:rsid w:val="003E118B"/>
    <w:rsid w:val="003E1228"/>
    <w:rsid w:val="003E14CB"/>
    <w:rsid w:val="003E16C9"/>
    <w:rsid w:val="003E178D"/>
    <w:rsid w:val="003E18F9"/>
    <w:rsid w:val="003E1E3D"/>
    <w:rsid w:val="003E1F1C"/>
    <w:rsid w:val="003E1FB5"/>
    <w:rsid w:val="003E20B8"/>
    <w:rsid w:val="003E2357"/>
    <w:rsid w:val="003E23BE"/>
    <w:rsid w:val="003E26B9"/>
    <w:rsid w:val="003E275E"/>
    <w:rsid w:val="003E29A5"/>
    <w:rsid w:val="003E2A10"/>
    <w:rsid w:val="003E2DAA"/>
    <w:rsid w:val="003E2F17"/>
    <w:rsid w:val="003E322F"/>
    <w:rsid w:val="003E38F3"/>
    <w:rsid w:val="003E396C"/>
    <w:rsid w:val="003E39A8"/>
    <w:rsid w:val="003E39FA"/>
    <w:rsid w:val="003E3C58"/>
    <w:rsid w:val="003E3CBA"/>
    <w:rsid w:val="003E40D3"/>
    <w:rsid w:val="003E411B"/>
    <w:rsid w:val="003E4201"/>
    <w:rsid w:val="003E4573"/>
    <w:rsid w:val="003E4811"/>
    <w:rsid w:val="003E4831"/>
    <w:rsid w:val="003E4AB1"/>
    <w:rsid w:val="003E5043"/>
    <w:rsid w:val="003E531B"/>
    <w:rsid w:val="003E5461"/>
    <w:rsid w:val="003E551B"/>
    <w:rsid w:val="003E56E6"/>
    <w:rsid w:val="003E5FE1"/>
    <w:rsid w:val="003E612F"/>
    <w:rsid w:val="003E61C7"/>
    <w:rsid w:val="003E67E0"/>
    <w:rsid w:val="003E6969"/>
    <w:rsid w:val="003E6D2F"/>
    <w:rsid w:val="003E70B6"/>
    <w:rsid w:val="003E728F"/>
    <w:rsid w:val="003E73CE"/>
    <w:rsid w:val="003E7432"/>
    <w:rsid w:val="003E77A3"/>
    <w:rsid w:val="003E7FE7"/>
    <w:rsid w:val="003E7FFC"/>
    <w:rsid w:val="003F031A"/>
    <w:rsid w:val="003F048D"/>
    <w:rsid w:val="003F0F4E"/>
    <w:rsid w:val="003F1343"/>
    <w:rsid w:val="003F1A79"/>
    <w:rsid w:val="003F1D96"/>
    <w:rsid w:val="003F1FB8"/>
    <w:rsid w:val="003F20C7"/>
    <w:rsid w:val="003F2254"/>
    <w:rsid w:val="003F2897"/>
    <w:rsid w:val="003F2D8D"/>
    <w:rsid w:val="003F3066"/>
    <w:rsid w:val="003F33B6"/>
    <w:rsid w:val="003F39FD"/>
    <w:rsid w:val="003F3E02"/>
    <w:rsid w:val="003F3E37"/>
    <w:rsid w:val="003F41B2"/>
    <w:rsid w:val="003F4363"/>
    <w:rsid w:val="003F43A8"/>
    <w:rsid w:val="003F4899"/>
    <w:rsid w:val="003F4B54"/>
    <w:rsid w:val="003F4C46"/>
    <w:rsid w:val="003F4FC7"/>
    <w:rsid w:val="003F53B1"/>
    <w:rsid w:val="003F53F9"/>
    <w:rsid w:val="003F5629"/>
    <w:rsid w:val="003F57D0"/>
    <w:rsid w:val="003F58F0"/>
    <w:rsid w:val="003F5B07"/>
    <w:rsid w:val="003F5C0C"/>
    <w:rsid w:val="003F5CF4"/>
    <w:rsid w:val="003F5ED6"/>
    <w:rsid w:val="003F5F49"/>
    <w:rsid w:val="003F60A4"/>
    <w:rsid w:val="003F6294"/>
    <w:rsid w:val="003F65D5"/>
    <w:rsid w:val="003F683D"/>
    <w:rsid w:val="003F7284"/>
    <w:rsid w:val="003F7A35"/>
    <w:rsid w:val="003F7B30"/>
    <w:rsid w:val="003F7B8A"/>
    <w:rsid w:val="004002FA"/>
    <w:rsid w:val="00400345"/>
    <w:rsid w:val="004006F8"/>
    <w:rsid w:val="00400909"/>
    <w:rsid w:val="00400CCB"/>
    <w:rsid w:val="00400E02"/>
    <w:rsid w:val="00400E0B"/>
    <w:rsid w:val="0040102E"/>
    <w:rsid w:val="0040109D"/>
    <w:rsid w:val="004012D3"/>
    <w:rsid w:val="00401B6C"/>
    <w:rsid w:val="00401BDF"/>
    <w:rsid w:val="00401E59"/>
    <w:rsid w:val="00401F83"/>
    <w:rsid w:val="00401FF1"/>
    <w:rsid w:val="00402040"/>
    <w:rsid w:val="00402171"/>
    <w:rsid w:val="004023F6"/>
    <w:rsid w:val="00402529"/>
    <w:rsid w:val="00402688"/>
    <w:rsid w:val="00402CEE"/>
    <w:rsid w:val="00402E83"/>
    <w:rsid w:val="0040307B"/>
    <w:rsid w:val="00403932"/>
    <w:rsid w:val="00403B53"/>
    <w:rsid w:val="00403D1A"/>
    <w:rsid w:val="00403F37"/>
    <w:rsid w:val="00404019"/>
    <w:rsid w:val="004044C3"/>
    <w:rsid w:val="00404548"/>
    <w:rsid w:val="00404773"/>
    <w:rsid w:val="004047B3"/>
    <w:rsid w:val="00404A98"/>
    <w:rsid w:val="00404DC4"/>
    <w:rsid w:val="00404FDC"/>
    <w:rsid w:val="004050C7"/>
    <w:rsid w:val="004050E1"/>
    <w:rsid w:val="0040560F"/>
    <w:rsid w:val="0040564C"/>
    <w:rsid w:val="00405746"/>
    <w:rsid w:val="00405896"/>
    <w:rsid w:val="00405949"/>
    <w:rsid w:val="00405B89"/>
    <w:rsid w:val="00405C61"/>
    <w:rsid w:val="00405D00"/>
    <w:rsid w:val="00405D3E"/>
    <w:rsid w:val="00405FBE"/>
    <w:rsid w:val="004061EC"/>
    <w:rsid w:val="0040621B"/>
    <w:rsid w:val="00406463"/>
    <w:rsid w:val="004064C2"/>
    <w:rsid w:val="0040679F"/>
    <w:rsid w:val="00406B2A"/>
    <w:rsid w:val="00407042"/>
    <w:rsid w:val="00407753"/>
    <w:rsid w:val="0040790B"/>
    <w:rsid w:val="00410CE5"/>
    <w:rsid w:val="004115A0"/>
    <w:rsid w:val="004116FE"/>
    <w:rsid w:val="0041220B"/>
    <w:rsid w:val="00412251"/>
    <w:rsid w:val="00412421"/>
    <w:rsid w:val="00412807"/>
    <w:rsid w:val="00412A43"/>
    <w:rsid w:val="00412CA3"/>
    <w:rsid w:val="004132E4"/>
    <w:rsid w:val="00413A85"/>
    <w:rsid w:val="00413AE6"/>
    <w:rsid w:val="00413D9D"/>
    <w:rsid w:val="00413DF8"/>
    <w:rsid w:val="00413FD1"/>
    <w:rsid w:val="0041400A"/>
    <w:rsid w:val="0041418F"/>
    <w:rsid w:val="0041423B"/>
    <w:rsid w:val="00414700"/>
    <w:rsid w:val="00414B8E"/>
    <w:rsid w:val="00414DE5"/>
    <w:rsid w:val="0041509B"/>
    <w:rsid w:val="00415371"/>
    <w:rsid w:val="0041539E"/>
    <w:rsid w:val="004157E8"/>
    <w:rsid w:val="00415B2B"/>
    <w:rsid w:val="00415CCF"/>
    <w:rsid w:val="00416000"/>
    <w:rsid w:val="004163F2"/>
    <w:rsid w:val="004174DC"/>
    <w:rsid w:val="004175E2"/>
    <w:rsid w:val="004178F1"/>
    <w:rsid w:val="00417C02"/>
    <w:rsid w:val="00417EBE"/>
    <w:rsid w:val="004200C8"/>
    <w:rsid w:val="00420340"/>
    <w:rsid w:val="004203B2"/>
    <w:rsid w:val="004203BD"/>
    <w:rsid w:val="004203D0"/>
    <w:rsid w:val="004207C3"/>
    <w:rsid w:val="0042081C"/>
    <w:rsid w:val="00420A06"/>
    <w:rsid w:val="00420ACF"/>
    <w:rsid w:val="00420D05"/>
    <w:rsid w:val="00421423"/>
    <w:rsid w:val="00421858"/>
    <w:rsid w:val="00421936"/>
    <w:rsid w:val="00421DB7"/>
    <w:rsid w:val="00421F4E"/>
    <w:rsid w:val="00421F5F"/>
    <w:rsid w:val="00422386"/>
    <w:rsid w:val="0042254F"/>
    <w:rsid w:val="004227CD"/>
    <w:rsid w:val="00422C04"/>
    <w:rsid w:val="00422DE2"/>
    <w:rsid w:val="00423B94"/>
    <w:rsid w:val="00423F4F"/>
    <w:rsid w:val="00424115"/>
    <w:rsid w:val="00424225"/>
    <w:rsid w:val="0042456D"/>
    <w:rsid w:val="00424648"/>
    <w:rsid w:val="0042485E"/>
    <w:rsid w:val="00424885"/>
    <w:rsid w:val="0042506B"/>
    <w:rsid w:val="00425BA9"/>
    <w:rsid w:val="00425E52"/>
    <w:rsid w:val="00426083"/>
    <w:rsid w:val="00426281"/>
    <w:rsid w:val="004262CB"/>
    <w:rsid w:val="0042636F"/>
    <w:rsid w:val="004263AE"/>
    <w:rsid w:val="004264EA"/>
    <w:rsid w:val="004268B0"/>
    <w:rsid w:val="00426958"/>
    <w:rsid w:val="0042717E"/>
    <w:rsid w:val="00427575"/>
    <w:rsid w:val="004278DE"/>
    <w:rsid w:val="00427A37"/>
    <w:rsid w:val="00430341"/>
    <w:rsid w:val="00430429"/>
    <w:rsid w:val="0043044E"/>
    <w:rsid w:val="00430638"/>
    <w:rsid w:val="004307B3"/>
    <w:rsid w:val="00430A75"/>
    <w:rsid w:val="00430C55"/>
    <w:rsid w:val="00430CD1"/>
    <w:rsid w:val="00430D7E"/>
    <w:rsid w:val="004314EA"/>
    <w:rsid w:val="00431562"/>
    <w:rsid w:val="00431797"/>
    <w:rsid w:val="00431A1F"/>
    <w:rsid w:val="00431E96"/>
    <w:rsid w:val="00432269"/>
    <w:rsid w:val="0043272A"/>
    <w:rsid w:val="00432F6B"/>
    <w:rsid w:val="004330A4"/>
    <w:rsid w:val="0043314E"/>
    <w:rsid w:val="00433661"/>
    <w:rsid w:val="00433678"/>
    <w:rsid w:val="00433AFE"/>
    <w:rsid w:val="00433EAF"/>
    <w:rsid w:val="00433EB2"/>
    <w:rsid w:val="00433EC6"/>
    <w:rsid w:val="00434073"/>
    <w:rsid w:val="0043423A"/>
    <w:rsid w:val="004348C0"/>
    <w:rsid w:val="00434B41"/>
    <w:rsid w:val="00434EBB"/>
    <w:rsid w:val="004353FF"/>
    <w:rsid w:val="00435B50"/>
    <w:rsid w:val="004362C8"/>
    <w:rsid w:val="0043655E"/>
    <w:rsid w:val="00436827"/>
    <w:rsid w:val="0043690F"/>
    <w:rsid w:val="00436C8C"/>
    <w:rsid w:val="00436CB3"/>
    <w:rsid w:val="00436DEB"/>
    <w:rsid w:val="00436E79"/>
    <w:rsid w:val="00437150"/>
    <w:rsid w:val="00437352"/>
    <w:rsid w:val="004377EE"/>
    <w:rsid w:val="004378B7"/>
    <w:rsid w:val="004378E1"/>
    <w:rsid w:val="00437988"/>
    <w:rsid w:val="004379CF"/>
    <w:rsid w:val="00437C7D"/>
    <w:rsid w:val="004406A1"/>
    <w:rsid w:val="00440732"/>
    <w:rsid w:val="004408BB"/>
    <w:rsid w:val="00440BDA"/>
    <w:rsid w:val="00440D2E"/>
    <w:rsid w:val="00441145"/>
    <w:rsid w:val="0044136A"/>
    <w:rsid w:val="00441399"/>
    <w:rsid w:val="00441804"/>
    <w:rsid w:val="004418B6"/>
    <w:rsid w:val="00441A93"/>
    <w:rsid w:val="00441FD9"/>
    <w:rsid w:val="00442101"/>
    <w:rsid w:val="0044224F"/>
    <w:rsid w:val="00442588"/>
    <w:rsid w:val="004426EA"/>
    <w:rsid w:val="00442BF0"/>
    <w:rsid w:val="00442D0C"/>
    <w:rsid w:val="00443395"/>
    <w:rsid w:val="0044376B"/>
    <w:rsid w:val="004439A5"/>
    <w:rsid w:val="004439B3"/>
    <w:rsid w:val="004443C3"/>
    <w:rsid w:val="004446FD"/>
    <w:rsid w:val="00444954"/>
    <w:rsid w:val="00444CD3"/>
    <w:rsid w:val="004457A4"/>
    <w:rsid w:val="0044598D"/>
    <w:rsid w:val="00445E10"/>
    <w:rsid w:val="00445E99"/>
    <w:rsid w:val="00446099"/>
    <w:rsid w:val="004462BE"/>
    <w:rsid w:val="00446343"/>
    <w:rsid w:val="00446425"/>
    <w:rsid w:val="004464FA"/>
    <w:rsid w:val="00446623"/>
    <w:rsid w:val="00446687"/>
    <w:rsid w:val="004466F9"/>
    <w:rsid w:val="00446B45"/>
    <w:rsid w:val="00446B8B"/>
    <w:rsid w:val="0044712E"/>
    <w:rsid w:val="004475C2"/>
    <w:rsid w:val="0044765F"/>
    <w:rsid w:val="00447901"/>
    <w:rsid w:val="00447AE1"/>
    <w:rsid w:val="00447CB3"/>
    <w:rsid w:val="00447DD5"/>
    <w:rsid w:val="004501E5"/>
    <w:rsid w:val="00450220"/>
    <w:rsid w:val="004505EE"/>
    <w:rsid w:val="004507CF"/>
    <w:rsid w:val="00450887"/>
    <w:rsid w:val="0045120C"/>
    <w:rsid w:val="00451B55"/>
    <w:rsid w:val="00451B6B"/>
    <w:rsid w:val="00452517"/>
    <w:rsid w:val="00452519"/>
    <w:rsid w:val="0045272F"/>
    <w:rsid w:val="00452793"/>
    <w:rsid w:val="00452797"/>
    <w:rsid w:val="004527A4"/>
    <w:rsid w:val="0045297E"/>
    <w:rsid w:val="00452C11"/>
    <w:rsid w:val="00452E2A"/>
    <w:rsid w:val="0045317B"/>
    <w:rsid w:val="0045338C"/>
    <w:rsid w:val="004536BC"/>
    <w:rsid w:val="00453866"/>
    <w:rsid w:val="00453C00"/>
    <w:rsid w:val="00454296"/>
    <w:rsid w:val="004546D2"/>
    <w:rsid w:val="0045505A"/>
    <w:rsid w:val="00455187"/>
    <w:rsid w:val="00455365"/>
    <w:rsid w:val="00455A60"/>
    <w:rsid w:val="00455F78"/>
    <w:rsid w:val="00456237"/>
    <w:rsid w:val="0045692E"/>
    <w:rsid w:val="00456CFE"/>
    <w:rsid w:val="00456DCB"/>
    <w:rsid w:val="00456E4A"/>
    <w:rsid w:val="00457085"/>
    <w:rsid w:val="00457288"/>
    <w:rsid w:val="00457A8C"/>
    <w:rsid w:val="004600CC"/>
    <w:rsid w:val="004601D6"/>
    <w:rsid w:val="00460322"/>
    <w:rsid w:val="004608E0"/>
    <w:rsid w:val="00460CF7"/>
    <w:rsid w:val="00460DD4"/>
    <w:rsid w:val="00460E16"/>
    <w:rsid w:val="0046131D"/>
    <w:rsid w:val="0046136E"/>
    <w:rsid w:val="00461CA9"/>
    <w:rsid w:val="0046207D"/>
    <w:rsid w:val="004623E1"/>
    <w:rsid w:val="0046242B"/>
    <w:rsid w:val="00462697"/>
    <w:rsid w:val="00462708"/>
    <w:rsid w:val="0046289B"/>
    <w:rsid w:val="00462CDF"/>
    <w:rsid w:val="00462D99"/>
    <w:rsid w:val="004632A3"/>
    <w:rsid w:val="004632D1"/>
    <w:rsid w:val="004635A6"/>
    <w:rsid w:val="00463644"/>
    <w:rsid w:val="00463A45"/>
    <w:rsid w:val="00463E8E"/>
    <w:rsid w:val="00464043"/>
    <w:rsid w:val="00464260"/>
    <w:rsid w:val="0046454F"/>
    <w:rsid w:val="004645E6"/>
    <w:rsid w:val="00464F94"/>
    <w:rsid w:val="00465052"/>
    <w:rsid w:val="0046505F"/>
    <w:rsid w:val="0046508D"/>
    <w:rsid w:val="0046524A"/>
    <w:rsid w:val="0046528F"/>
    <w:rsid w:val="00465319"/>
    <w:rsid w:val="00465449"/>
    <w:rsid w:val="004654DA"/>
    <w:rsid w:val="00465700"/>
    <w:rsid w:val="00465A15"/>
    <w:rsid w:val="004669C6"/>
    <w:rsid w:val="00466B6B"/>
    <w:rsid w:val="00466E2D"/>
    <w:rsid w:val="00466E8B"/>
    <w:rsid w:val="00466F00"/>
    <w:rsid w:val="0046726A"/>
    <w:rsid w:val="004675D2"/>
    <w:rsid w:val="00467AF3"/>
    <w:rsid w:val="00467B59"/>
    <w:rsid w:val="00467CE5"/>
    <w:rsid w:val="00467D3C"/>
    <w:rsid w:val="00467D41"/>
    <w:rsid w:val="00467E0B"/>
    <w:rsid w:val="004701BB"/>
    <w:rsid w:val="0047080D"/>
    <w:rsid w:val="00470C0D"/>
    <w:rsid w:val="00470F4A"/>
    <w:rsid w:val="00471112"/>
    <w:rsid w:val="004711EA"/>
    <w:rsid w:val="00471654"/>
    <w:rsid w:val="00471A1E"/>
    <w:rsid w:val="00471BAD"/>
    <w:rsid w:val="004723B4"/>
    <w:rsid w:val="00472A85"/>
    <w:rsid w:val="00472ED7"/>
    <w:rsid w:val="00473084"/>
    <w:rsid w:val="00473391"/>
    <w:rsid w:val="00473724"/>
    <w:rsid w:val="004739CC"/>
    <w:rsid w:val="00473A53"/>
    <w:rsid w:val="00473BC7"/>
    <w:rsid w:val="00473C74"/>
    <w:rsid w:val="00474211"/>
    <w:rsid w:val="0047433E"/>
    <w:rsid w:val="00474651"/>
    <w:rsid w:val="004748BE"/>
    <w:rsid w:val="00474B55"/>
    <w:rsid w:val="00474D7B"/>
    <w:rsid w:val="00474F96"/>
    <w:rsid w:val="0047532C"/>
    <w:rsid w:val="00475445"/>
    <w:rsid w:val="00475641"/>
    <w:rsid w:val="00475905"/>
    <w:rsid w:val="00475A0F"/>
    <w:rsid w:val="00475B4B"/>
    <w:rsid w:val="00475B89"/>
    <w:rsid w:val="00476398"/>
    <w:rsid w:val="0047640A"/>
    <w:rsid w:val="00476A64"/>
    <w:rsid w:val="00476C02"/>
    <w:rsid w:val="00476F5C"/>
    <w:rsid w:val="00477032"/>
    <w:rsid w:val="0047728F"/>
    <w:rsid w:val="00477922"/>
    <w:rsid w:val="00477A6A"/>
    <w:rsid w:val="0048046D"/>
    <w:rsid w:val="00480750"/>
    <w:rsid w:val="004809DC"/>
    <w:rsid w:val="00480A3E"/>
    <w:rsid w:val="00480BA3"/>
    <w:rsid w:val="00480BD3"/>
    <w:rsid w:val="00480D44"/>
    <w:rsid w:val="00480D68"/>
    <w:rsid w:val="00480DD6"/>
    <w:rsid w:val="00480EB8"/>
    <w:rsid w:val="004811E2"/>
    <w:rsid w:val="00481260"/>
    <w:rsid w:val="004815E3"/>
    <w:rsid w:val="0048178D"/>
    <w:rsid w:val="00481825"/>
    <w:rsid w:val="00481EB9"/>
    <w:rsid w:val="00482193"/>
    <w:rsid w:val="0048219B"/>
    <w:rsid w:val="0048229B"/>
    <w:rsid w:val="004822DB"/>
    <w:rsid w:val="00482629"/>
    <w:rsid w:val="004828DC"/>
    <w:rsid w:val="00482A7E"/>
    <w:rsid w:val="00482AB6"/>
    <w:rsid w:val="00482EF3"/>
    <w:rsid w:val="00483115"/>
    <w:rsid w:val="0048358F"/>
    <w:rsid w:val="004837C9"/>
    <w:rsid w:val="00483901"/>
    <w:rsid w:val="00483972"/>
    <w:rsid w:val="00483D48"/>
    <w:rsid w:val="00483E50"/>
    <w:rsid w:val="00484036"/>
    <w:rsid w:val="00484113"/>
    <w:rsid w:val="0048418D"/>
    <w:rsid w:val="004846B4"/>
    <w:rsid w:val="004847F7"/>
    <w:rsid w:val="00484A1F"/>
    <w:rsid w:val="00484B6E"/>
    <w:rsid w:val="00484FB6"/>
    <w:rsid w:val="00485828"/>
    <w:rsid w:val="00485A94"/>
    <w:rsid w:val="00485D58"/>
    <w:rsid w:val="00486177"/>
    <w:rsid w:val="00486184"/>
    <w:rsid w:val="004865CE"/>
    <w:rsid w:val="0048680E"/>
    <w:rsid w:val="00486915"/>
    <w:rsid w:val="00486CD5"/>
    <w:rsid w:val="00487356"/>
    <w:rsid w:val="004873BC"/>
    <w:rsid w:val="0048750E"/>
    <w:rsid w:val="004876C6"/>
    <w:rsid w:val="00487B43"/>
    <w:rsid w:val="00487FA5"/>
    <w:rsid w:val="00487FD8"/>
    <w:rsid w:val="004906D2"/>
    <w:rsid w:val="00490872"/>
    <w:rsid w:val="00490B16"/>
    <w:rsid w:val="00490D7F"/>
    <w:rsid w:val="00490DF5"/>
    <w:rsid w:val="00490DFF"/>
    <w:rsid w:val="00491096"/>
    <w:rsid w:val="00491118"/>
    <w:rsid w:val="00491266"/>
    <w:rsid w:val="0049199A"/>
    <w:rsid w:val="004919F2"/>
    <w:rsid w:val="00491BAD"/>
    <w:rsid w:val="00491FB9"/>
    <w:rsid w:val="00492123"/>
    <w:rsid w:val="00492369"/>
    <w:rsid w:val="004926D2"/>
    <w:rsid w:val="0049281D"/>
    <w:rsid w:val="00492823"/>
    <w:rsid w:val="00492C01"/>
    <w:rsid w:val="00492E03"/>
    <w:rsid w:val="00492F08"/>
    <w:rsid w:val="00493031"/>
    <w:rsid w:val="00493235"/>
    <w:rsid w:val="00493430"/>
    <w:rsid w:val="004935FF"/>
    <w:rsid w:val="00493706"/>
    <w:rsid w:val="00493CE4"/>
    <w:rsid w:val="00493CFE"/>
    <w:rsid w:val="00493EF7"/>
    <w:rsid w:val="004941F0"/>
    <w:rsid w:val="004944D4"/>
    <w:rsid w:val="004945A1"/>
    <w:rsid w:val="00494759"/>
    <w:rsid w:val="004948AD"/>
    <w:rsid w:val="0049491A"/>
    <w:rsid w:val="00494A76"/>
    <w:rsid w:val="0049567E"/>
    <w:rsid w:val="004958BC"/>
    <w:rsid w:val="00495945"/>
    <w:rsid w:val="004965B9"/>
    <w:rsid w:val="0049673A"/>
    <w:rsid w:val="0049677A"/>
    <w:rsid w:val="00496827"/>
    <w:rsid w:val="00496990"/>
    <w:rsid w:val="00496A3E"/>
    <w:rsid w:val="00497071"/>
    <w:rsid w:val="0049734B"/>
    <w:rsid w:val="0049752A"/>
    <w:rsid w:val="00497850"/>
    <w:rsid w:val="00497948"/>
    <w:rsid w:val="00497F72"/>
    <w:rsid w:val="004A0248"/>
    <w:rsid w:val="004A02E8"/>
    <w:rsid w:val="004A0308"/>
    <w:rsid w:val="004A036C"/>
    <w:rsid w:val="004A09A9"/>
    <w:rsid w:val="004A0FC6"/>
    <w:rsid w:val="004A126E"/>
    <w:rsid w:val="004A19EF"/>
    <w:rsid w:val="004A1B35"/>
    <w:rsid w:val="004A1B59"/>
    <w:rsid w:val="004A1BB3"/>
    <w:rsid w:val="004A24DA"/>
    <w:rsid w:val="004A28A3"/>
    <w:rsid w:val="004A2F86"/>
    <w:rsid w:val="004A2FF7"/>
    <w:rsid w:val="004A36B3"/>
    <w:rsid w:val="004A37CE"/>
    <w:rsid w:val="004A3A66"/>
    <w:rsid w:val="004A3DB5"/>
    <w:rsid w:val="004A3F5C"/>
    <w:rsid w:val="004A44A4"/>
    <w:rsid w:val="004A46AB"/>
    <w:rsid w:val="004A48C5"/>
    <w:rsid w:val="004A4AAF"/>
    <w:rsid w:val="004A4BF7"/>
    <w:rsid w:val="004A4FD7"/>
    <w:rsid w:val="004A51BE"/>
    <w:rsid w:val="004A549C"/>
    <w:rsid w:val="004A5529"/>
    <w:rsid w:val="004A5698"/>
    <w:rsid w:val="004A59E7"/>
    <w:rsid w:val="004A5A12"/>
    <w:rsid w:val="004A5DAA"/>
    <w:rsid w:val="004A61BB"/>
    <w:rsid w:val="004A64E8"/>
    <w:rsid w:val="004A6F3A"/>
    <w:rsid w:val="004A7496"/>
    <w:rsid w:val="004A7A33"/>
    <w:rsid w:val="004A7A96"/>
    <w:rsid w:val="004A7AC8"/>
    <w:rsid w:val="004A7BAC"/>
    <w:rsid w:val="004A7D4E"/>
    <w:rsid w:val="004B0088"/>
    <w:rsid w:val="004B01D0"/>
    <w:rsid w:val="004B041F"/>
    <w:rsid w:val="004B055D"/>
    <w:rsid w:val="004B06D9"/>
    <w:rsid w:val="004B0B40"/>
    <w:rsid w:val="004B0E7E"/>
    <w:rsid w:val="004B0F4E"/>
    <w:rsid w:val="004B1107"/>
    <w:rsid w:val="004B1599"/>
    <w:rsid w:val="004B16BA"/>
    <w:rsid w:val="004B173A"/>
    <w:rsid w:val="004B260D"/>
    <w:rsid w:val="004B284D"/>
    <w:rsid w:val="004B29F4"/>
    <w:rsid w:val="004B324C"/>
    <w:rsid w:val="004B355B"/>
    <w:rsid w:val="004B35BC"/>
    <w:rsid w:val="004B3D56"/>
    <w:rsid w:val="004B3D7B"/>
    <w:rsid w:val="004B42A4"/>
    <w:rsid w:val="004B4337"/>
    <w:rsid w:val="004B43BB"/>
    <w:rsid w:val="004B46ED"/>
    <w:rsid w:val="004B4A6E"/>
    <w:rsid w:val="004B4AC5"/>
    <w:rsid w:val="004B4CA5"/>
    <w:rsid w:val="004B4E08"/>
    <w:rsid w:val="004B4F5F"/>
    <w:rsid w:val="004B538A"/>
    <w:rsid w:val="004B55D3"/>
    <w:rsid w:val="004B57C8"/>
    <w:rsid w:val="004B5993"/>
    <w:rsid w:val="004B5B80"/>
    <w:rsid w:val="004B6064"/>
    <w:rsid w:val="004B65EC"/>
    <w:rsid w:val="004B692C"/>
    <w:rsid w:val="004B6B03"/>
    <w:rsid w:val="004B6D6F"/>
    <w:rsid w:val="004B740F"/>
    <w:rsid w:val="004B7A56"/>
    <w:rsid w:val="004B7AC6"/>
    <w:rsid w:val="004B7F04"/>
    <w:rsid w:val="004C0769"/>
    <w:rsid w:val="004C0F45"/>
    <w:rsid w:val="004C10A6"/>
    <w:rsid w:val="004C12AF"/>
    <w:rsid w:val="004C15C7"/>
    <w:rsid w:val="004C15CE"/>
    <w:rsid w:val="004C1678"/>
    <w:rsid w:val="004C18AD"/>
    <w:rsid w:val="004C1B4F"/>
    <w:rsid w:val="004C20A5"/>
    <w:rsid w:val="004C2674"/>
    <w:rsid w:val="004C267B"/>
    <w:rsid w:val="004C2E7A"/>
    <w:rsid w:val="004C3528"/>
    <w:rsid w:val="004C35DA"/>
    <w:rsid w:val="004C3603"/>
    <w:rsid w:val="004C3A37"/>
    <w:rsid w:val="004C3F55"/>
    <w:rsid w:val="004C539B"/>
    <w:rsid w:val="004C54BF"/>
    <w:rsid w:val="004C55CA"/>
    <w:rsid w:val="004C5609"/>
    <w:rsid w:val="004C5927"/>
    <w:rsid w:val="004C59A2"/>
    <w:rsid w:val="004C61C2"/>
    <w:rsid w:val="004C61E2"/>
    <w:rsid w:val="004C6609"/>
    <w:rsid w:val="004C6677"/>
    <w:rsid w:val="004C671A"/>
    <w:rsid w:val="004C675C"/>
    <w:rsid w:val="004C67BA"/>
    <w:rsid w:val="004C6BA0"/>
    <w:rsid w:val="004C6C6D"/>
    <w:rsid w:val="004C6E5B"/>
    <w:rsid w:val="004C6F9C"/>
    <w:rsid w:val="004C6FAB"/>
    <w:rsid w:val="004C7000"/>
    <w:rsid w:val="004C738A"/>
    <w:rsid w:val="004C7619"/>
    <w:rsid w:val="004C7AFB"/>
    <w:rsid w:val="004C7D3D"/>
    <w:rsid w:val="004C7E0E"/>
    <w:rsid w:val="004C7ED6"/>
    <w:rsid w:val="004C7FB3"/>
    <w:rsid w:val="004D00BE"/>
    <w:rsid w:val="004D031C"/>
    <w:rsid w:val="004D041F"/>
    <w:rsid w:val="004D0676"/>
    <w:rsid w:val="004D0686"/>
    <w:rsid w:val="004D06EC"/>
    <w:rsid w:val="004D0FCC"/>
    <w:rsid w:val="004D1171"/>
    <w:rsid w:val="004D12C9"/>
    <w:rsid w:val="004D1304"/>
    <w:rsid w:val="004D13D7"/>
    <w:rsid w:val="004D17B7"/>
    <w:rsid w:val="004D1C60"/>
    <w:rsid w:val="004D1FB0"/>
    <w:rsid w:val="004D2397"/>
    <w:rsid w:val="004D249E"/>
    <w:rsid w:val="004D257B"/>
    <w:rsid w:val="004D273B"/>
    <w:rsid w:val="004D2C71"/>
    <w:rsid w:val="004D36BB"/>
    <w:rsid w:val="004D38F3"/>
    <w:rsid w:val="004D3939"/>
    <w:rsid w:val="004D3A4C"/>
    <w:rsid w:val="004D4077"/>
    <w:rsid w:val="004D419D"/>
    <w:rsid w:val="004D41F2"/>
    <w:rsid w:val="004D44CC"/>
    <w:rsid w:val="004D46A2"/>
    <w:rsid w:val="004D4731"/>
    <w:rsid w:val="004D4739"/>
    <w:rsid w:val="004D4B39"/>
    <w:rsid w:val="004D4D58"/>
    <w:rsid w:val="004D5A3D"/>
    <w:rsid w:val="004D5C23"/>
    <w:rsid w:val="004D60DF"/>
    <w:rsid w:val="004D6141"/>
    <w:rsid w:val="004D653D"/>
    <w:rsid w:val="004D6856"/>
    <w:rsid w:val="004D6A6C"/>
    <w:rsid w:val="004D6B28"/>
    <w:rsid w:val="004D7A52"/>
    <w:rsid w:val="004D7C14"/>
    <w:rsid w:val="004E011E"/>
    <w:rsid w:val="004E038F"/>
    <w:rsid w:val="004E043A"/>
    <w:rsid w:val="004E05EF"/>
    <w:rsid w:val="004E0775"/>
    <w:rsid w:val="004E0A34"/>
    <w:rsid w:val="004E1070"/>
    <w:rsid w:val="004E11F3"/>
    <w:rsid w:val="004E13D9"/>
    <w:rsid w:val="004E1424"/>
    <w:rsid w:val="004E153C"/>
    <w:rsid w:val="004E1E2C"/>
    <w:rsid w:val="004E202D"/>
    <w:rsid w:val="004E28CD"/>
    <w:rsid w:val="004E2952"/>
    <w:rsid w:val="004E2BDA"/>
    <w:rsid w:val="004E2BF0"/>
    <w:rsid w:val="004E3296"/>
    <w:rsid w:val="004E330A"/>
    <w:rsid w:val="004E3C9F"/>
    <w:rsid w:val="004E3D8F"/>
    <w:rsid w:val="004E44FC"/>
    <w:rsid w:val="004E471A"/>
    <w:rsid w:val="004E4B4B"/>
    <w:rsid w:val="004E4B66"/>
    <w:rsid w:val="004E4E88"/>
    <w:rsid w:val="004E4FA1"/>
    <w:rsid w:val="004E51F0"/>
    <w:rsid w:val="004E52DB"/>
    <w:rsid w:val="004E5382"/>
    <w:rsid w:val="004E54C1"/>
    <w:rsid w:val="004E55B1"/>
    <w:rsid w:val="004E590B"/>
    <w:rsid w:val="004E5C9D"/>
    <w:rsid w:val="004E5F2B"/>
    <w:rsid w:val="004E651A"/>
    <w:rsid w:val="004E65CF"/>
    <w:rsid w:val="004E6AAD"/>
    <w:rsid w:val="004E6B8B"/>
    <w:rsid w:val="004E6EE6"/>
    <w:rsid w:val="004E7551"/>
    <w:rsid w:val="004E7732"/>
    <w:rsid w:val="004E77CC"/>
    <w:rsid w:val="004E797A"/>
    <w:rsid w:val="004E7CB2"/>
    <w:rsid w:val="004E7EEC"/>
    <w:rsid w:val="004E7FFC"/>
    <w:rsid w:val="004F06BA"/>
    <w:rsid w:val="004F06CD"/>
    <w:rsid w:val="004F071A"/>
    <w:rsid w:val="004F07F8"/>
    <w:rsid w:val="004F0800"/>
    <w:rsid w:val="004F086D"/>
    <w:rsid w:val="004F0CCC"/>
    <w:rsid w:val="004F0FBF"/>
    <w:rsid w:val="004F1145"/>
    <w:rsid w:val="004F121C"/>
    <w:rsid w:val="004F166F"/>
    <w:rsid w:val="004F1B58"/>
    <w:rsid w:val="004F1FC6"/>
    <w:rsid w:val="004F21C6"/>
    <w:rsid w:val="004F2330"/>
    <w:rsid w:val="004F236E"/>
    <w:rsid w:val="004F23B5"/>
    <w:rsid w:val="004F2949"/>
    <w:rsid w:val="004F2C4F"/>
    <w:rsid w:val="004F2EF3"/>
    <w:rsid w:val="004F3818"/>
    <w:rsid w:val="004F3AE8"/>
    <w:rsid w:val="004F3B40"/>
    <w:rsid w:val="004F3D83"/>
    <w:rsid w:val="004F3F51"/>
    <w:rsid w:val="004F4335"/>
    <w:rsid w:val="004F44F8"/>
    <w:rsid w:val="004F4595"/>
    <w:rsid w:val="004F46C5"/>
    <w:rsid w:val="004F4841"/>
    <w:rsid w:val="004F49DB"/>
    <w:rsid w:val="004F49E5"/>
    <w:rsid w:val="004F4D3A"/>
    <w:rsid w:val="004F5172"/>
    <w:rsid w:val="004F525B"/>
    <w:rsid w:val="004F5482"/>
    <w:rsid w:val="004F5647"/>
    <w:rsid w:val="004F5A5C"/>
    <w:rsid w:val="004F5C7B"/>
    <w:rsid w:val="004F5D79"/>
    <w:rsid w:val="004F5F5D"/>
    <w:rsid w:val="004F61F3"/>
    <w:rsid w:val="004F64AD"/>
    <w:rsid w:val="004F667B"/>
    <w:rsid w:val="004F6C91"/>
    <w:rsid w:val="004F6CBD"/>
    <w:rsid w:val="004F6CDE"/>
    <w:rsid w:val="004F6EF7"/>
    <w:rsid w:val="004F714C"/>
    <w:rsid w:val="004F7224"/>
    <w:rsid w:val="004F7536"/>
    <w:rsid w:val="004F76E7"/>
    <w:rsid w:val="004F7CF0"/>
    <w:rsid w:val="004F7FBA"/>
    <w:rsid w:val="0050058F"/>
    <w:rsid w:val="00500D50"/>
    <w:rsid w:val="00500E05"/>
    <w:rsid w:val="0050102F"/>
    <w:rsid w:val="00501C86"/>
    <w:rsid w:val="00501DAB"/>
    <w:rsid w:val="00501FEE"/>
    <w:rsid w:val="005022FE"/>
    <w:rsid w:val="0050247D"/>
    <w:rsid w:val="00502525"/>
    <w:rsid w:val="00502BEB"/>
    <w:rsid w:val="00502C85"/>
    <w:rsid w:val="0050321F"/>
    <w:rsid w:val="00503806"/>
    <w:rsid w:val="00503872"/>
    <w:rsid w:val="005042FE"/>
    <w:rsid w:val="00504E48"/>
    <w:rsid w:val="00504FEF"/>
    <w:rsid w:val="00505098"/>
    <w:rsid w:val="005050B6"/>
    <w:rsid w:val="005052A2"/>
    <w:rsid w:val="005055F1"/>
    <w:rsid w:val="00505739"/>
    <w:rsid w:val="005057F7"/>
    <w:rsid w:val="005058E8"/>
    <w:rsid w:val="00505CF1"/>
    <w:rsid w:val="00505D15"/>
    <w:rsid w:val="00506098"/>
    <w:rsid w:val="005061C8"/>
    <w:rsid w:val="00506238"/>
    <w:rsid w:val="0050659D"/>
    <w:rsid w:val="00506676"/>
    <w:rsid w:val="00506690"/>
    <w:rsid w:val="00506A06"/>
    <w:rsid w:val="00506FE9"/>
    <w:rsid w:val="00507245"/>
    <w:rsid w:val="0050748C"/>
    <w:rsid w:val="0050779D"/>
    <w:rsid w:val="005077CA"/>
    <w:rsid w:val="005079E5"/>
    <w:rsid w:val="005100A5"/>
    <w:rsid w:val="0051034F"/>
    <w:rsid w:val="0051049F"/>
    <w:rsid w:val="005104A5"/>
    <w:rsid w:val="00510715"/>
    <w:rsid w:val="00510785"/>
    <w:rsid w:val="00510B35"/>
    <w:rsid w:val="00510C38"/>
    <w:rsid w:val="00510F90"/>
    <w:rsid w:val="00511ADF"/>
    <w:rsid w:val="00511B3B"/>
    <w:rsid w:val="00511D45"/>
    <w:rsid w:val="0051247E"/>
    <w:rsid w:val="00512593"/>
    <w:rsid w:val="00512AC3"/>
    <w:rsid w:val="00512F4F"/>
    <w:rsid w:val="00513AAA"/>
    <w:rsid w:val="00513AAD"/>
    <w:rsid w:val="00513DA6"/>
    <w:rsid w:val="00513F72"/>
    <w:rsid w:val="005141E9"/>
    <w:rsid w:val="00514550"/>
    <w:rsid w:val="005148CD"/>
    <w:rsid w:val="00514C47"/>
    <w:rsid w:val="00514F8F"/>
    <w:rsid w:val="005153AE"/>
    <w:rsid w:val="0051597B"/>
    <w:rsid w:val="00515E66"/>
    <w:rsid w:val="00516594"/>
    <w:rsid w:val="0051676D"/>
    <w:rsid w:val="00516E74"/>
    <w:rsid w:val="00517829"/>
    <w:rsid w:val="00517CEB"/>
    <w:rsid w:val="00517E27"/>
    <w:rsid w:val="005201F6"/>
    <w:rsid w:val="0052044C"/>
    <w:rsid w:val="00520851"/>
    <w:rsid w:val="00520890"/>
    <w:rsid w:val="00520CB9"/>
    <w:rsid w:val="00520D7A"/>
    <w:rsid w:val="00520E57"/>
    <w:rsid w:val="00520F6E"/>
    <w:rsid w:val="00521271"/>
    <w:rsid w:val="00521541"/>
    <w:rsid w:val="00521589"/>
    <w:rsid w:val="00521602"/>
    <w:rsid w:val="00521835"/>
    <w:rsid w:val="00521D85"/>
    <w:rsid w:val="0052216F"/>
    <w:rsid w:val="00522B78"/>
    <w:rsid w:val="00522DF9"/>
    <w:rsid w:val="005231EB"/>
    <w:rsid w:val="00523394"/>
    <w:rsid w:val="005233A4"/>
    <w:rsid w:val="005234B2"/>
    <w:rsid w:val="0052353D"/>
    <w:rsid w:val="0052360C"/>
    <w:rsid w:val="00523BB3"/>
    <w:rsid w:val="00523D73"/>
    <w:rsid w:val="00523D85"/>
    <w:rsid w:val="00523DB0"/>
    <w:rsid w:val="00523ED7"/>
    <w:rsid w:val="0052411B"/>
    <w:rsid w:val="005248C5"/>
    <w:rsid w:val="00525393"/>
    <w:rsid w:val="0052551B"/>
    <w:rsid w:val="0052590B"/>
    <w:rsid w:val="00525AAE"/>
    <w:rsid w:val="00525AE5"/>
    <w:rsid w:val="00525C1B"/>
    <w:rsid w:val="00525E32"/>
    <w:rsid w:val="00525FF8"/>
    <w:rsid w:val="00526574"/>
    <w:rsid w:val="0052682F"/>
    <w:rsid w:val="00526860"/>
    <w:rsid w:val="00526E56"/>
    <w:rsid w:val="005272CC"/>
    <w:rsid w:val="00527510"/>
    <w:rsid w:val="00527612"/>
    <w:rsid w:val="0052774D"/>
    <w:rsid w:val="0052796C"/>
    <w:rsid w:val="00527BAE"/>
    <w:rsid w:val="00530022"/>
    <w:rsid w:val="0053002F"/>
    <w:rsid w:val="00530212"/>
    <w:rsid w:val="00530B7C"/>
    <w:rsid w:val="0053101C"/>
    <w:rsid w:val="00531154"/>
    <w:rsid w:val="005314D1"/>
    <w:rsid w:val="0053151A"/>
    <w:rsid w:val="005315E8"/>
    <w:rsid w:val="00531C92"/>
    <w:rsid w:val="00531DF3"/>
    <w:rsid w:val="005320B9"/>
    <w:rsid w:val="00532135"/>
    <w:rsid w:val="00532528"/>
    <w:rsid w:val="00533503"/>
    <w:rsid w:val="005335D6"/>
    <w:rsid w:val="005336A0"/>
    <w:rsid w:val="0053376F"/>
    <w:rsid w:val="0053387B"/>
    <w:rsid w:val="00533937"/>
    <w:rsid w:val="00533AC3"/>
    <w:rsid w:val="00533B7E"/>
    <w:rsid w:val="00533DE3"/>
    <w:rsid w:val="00533FDE"/>
    <w:rsid w:val="00534075"/>
    <w:rsid w:val="005340FB"/>
    <w:rsid w:val="0053450B"/>
    <w:rsid w:val="00535082"/>
    <w:rsid w:val="0053516B"/>
    <w:rsid w:val="00535777"/>
    <w:rsid w:val="005357B3"/>
    <w:rsid w:val="00535C8B"/>
    <w:rsid w:val="0053645A"/>
    <w:rsid w:val="005364AB"/>
    <w:rsid w:val="00536F69"/>
    <w:rsid w:val="00536F99"/>
    <w:rsid w:val="005371A7"/>
    <w:rsid w:val="005371AC"/>
    <w:rsid w:val="00537287"/>
    <w:rsid w:val="0053744C"/>
    <w:rsid w:val="0053753D"/>
    <w:rsid w:val="0053761E"/>
    <w:rsid w:val="00537FD2"/>
    <w:rsid w:val="0054016B"/>
    <w:rsid w:val="00540581"/>
    <w:rsid w:val="00540707"/>
    <w:rsid w:val="00540E02"/>
    <w:rsid w:val="00541063"/>
    <w:rsid w:val="005410FE"/>
    <w:rsid w:val="00541261"/>
    <w:rsid w:val="005414B4"/>
    <w:rsid w:val="00541BF9"/>
    <w:rsid w:val="0054293D"/>
    <w:rsid w:val="0054298C"/>
    <w:rsid w:val="00542B4F"/>
    <w:rsid w:val="00542C13"/>
    <w:rsid w:val="00542C77"/>
    <w:rsid w:val="00542F36"/>
    <w:rsid w:val="0054312F"/>
    <w:rsid w:val="00543430"/>
    <w:rsid w:val="00543542"/>
    <w:rsid w:val="00543AD6"/>
    <w:rsid w:val="00543B95"/>
    <w:rsid w:val="0054477A"/>
    <w:rsid w:val="005448C0"/>
    <w:rsid w:val="00544DAB"/>
    <w:rsid w:val="00545128"/>
    <w:rsid w:val="0054552E"/>
    <w:rsid w:val="005467E2"/>
    <w:rsid w:val="00546B4B"/>
    <w:rsid w:val="00547D0A"/>
    <w:rsid w:val="00547D8B"/>
    <w:rsid w:val="00547F5E"/>
    <w:rsid w:val="0055012E"/>
    <w:rsid w:val="005504D7"/>
    <w:rsid w:val="00550A4E"/>
    <w:rsid w:val="00550E16"/>
    <w:rsid w:val="0055122C"/>
    <w:rsid w:val="00551286"/>
    <w:rsid w:val="005515A4"/>
    <w:rsid w:val="00551894"/>
    <w:rsid w:val="00551AF4"/>
    <w:rsid w:val="00551B25"/>
    <w:rsid w:val="00551CBE"/>
    <w:rsid w:val="00551F93"/>
    <w:rsid w:val="005522C1"/>
    <w:rsid w:val="00552553"/>
    <w:rsid w:val="0055266F"/>
    <w:rsid w:val="00552750"/>
    <w:rsid w:val="00552963"/>
    <w:rsid w:val="00552A32"/>
    <w:rsid w:val="00552C0C"/>
    <w:rsid w:val="00552C47"/>
    <w:rsid w:val="00552D94"/>
    <w:rsid w:val="00553250"/>
    <w:rsid w:val="005533E0"/>
    <w:rsid w:val="005536E3"/>
    <w:rsid w:val="005538FA"/>
    <w:rsid w:val="00553A6B"/>
    <w:rsid w:val="00553C26"/>
    <w:rsid w:val="00554000"/>
    <w:rsid w:val="005541B1"/>
    <w:rsid w:val="0055457E"/>
    <w:rsid w:val="005547E4"/>
    <w:rsid w:val="00554861"/>
    <w:rsid w:val="00554920"/>
    <w:rsid w:val="00554A62"/>
    <w:rsid w:val="00554BF7"/>
    <w:rsid w:val="00554C28"/>
    <w:rsid w:val="00554C84"/>
    <w:rsid w:val="0055509C"/>
    <w:rsid w:val="00555191"/>
    <w:rsid w:val="005551A7"/>
    <w:rsid w:val="005560F4"/>
    <w:rsid w:val="00556445"/>
    <w:rsid w:val="005569EC"/>
    <w:rsid w:val="00556A1E"/>
    <w:rsid w:val="00557267"/>
    <w:rsid w:val="005573B0"/>
    <w:rsid w:val="00557464"/>
    <w:rsid w:val="00557547"/>
    <w:rsid w:val="0055766B"/>
    <w:rsid w:val="00557F16"/>
    <w:rsid w:val="0056002F"/>
    <w:rsid w:val="005603B5"/>
    <w:rsid w:val="00560592"/>
    <w:rsid w:val="00560664"/>
    <w:rsid w:val="00560820"/>
    <w:rsid w:val="005608AB"/>
    <w:rsid w:val="0056107A"/>
    <w:rsid w:val="00561291"/>
    <w:rsid w:val="005619B6"/>
    <w:rsid w:val="00561B0E"/>
    <w:rsid w:val="00561E86"/>
    <w:rsid w:val="0056213A"/>
    <w:rsid w:val="0056237D"/>
    <w:rsid w:val="0056244A"/>
    <w:rsid w:val="00562487"/>
    <w:rsid w:val="00562654"/>
    <w:rsid w:val="00562962"/>
    <w:rsid w:val="00562B87"/>
    <w:rsid w:val="00562F94"/>
    <w:rsid w:val="0056310D"/>
    <w:rsid w:val="0056323E"/>
    <w:rsid w:val="00563AB6"/>
    <w:rsid w:val="00563AC9"/>
    <w:rsid w:val="005640AC"/>
    <w:rsid w:val="005642DD"/>
    <w:rsid w:val="005643EC"/>
    <w:rsid w:val="00564705"/>
    <w:rsid w:val="00564C30"/>
    <w:rsid w:val="00564CD6"/>
    <w:rsid w:val="00564D81"/>
    <w:rsid w:val="00565099"/>
    <w:rsid w:val="00565814"/>
    <w:rsid w:val="00565BC3"/>
    <w:rsid w:val="00565DB7"/>
    <w:rsid w:val="00565EDB"/>
    <w:rsid w:val="0056605E"/>
    <w:rsid w:val="0056606A"/>
    <w:rsid w:val="0056617D"/>
    <w:rsid w:val="005661BD"/>
    <w:rsid w:val="005666F1"/>
    <w:rsid w:val="005667B3"/>
    <w:rsid w:val="00566AD7"/>
    <w:rsid w:val="00566C2D"/>
    <w:rsid w:val="00566D1A"/>
    <w:rsid w:val="00566DC1"/>
    <w:rsid w:val="00566E42"/>
    <w:rsid w:val="00566F83"/>
    <w:rsid w:val="00567432"/>
    <w:rsid w:val="00567561"/>
    <w:rsid w:val="00567866"/>
    <w:rsid w:val="00567A21"/>
    <w:rsid w:val="00567BD8"/>
    <w:rsid w:val="0057001A"/>
    <w:rsid w:val="0057002E"/>
    <w:rsid w:val="00570079"/>
    <w:rsid w:val="005703E7"/>
    <w:rsid w:val="005704AB"/>
    <w:rsid w:val="005705A0"/>
    <w:rsid w:val="00570AA2"/>
    <w:rsid w:val="00570C2D"/>
    <w:rsid w:val="00570C73"/>
    <w:rsid w:val="00570D01"/>
    <w:rsid w:val="00570E8F"/>
    <w:rsid w:val="00570F4D"/>
    <w:rsid w:val="00570FFD"/>
    <w:rsid w:val="00571368"/>
    <w:rsid w:val="00571448"/>
    <w:rsid w:val="00571C55"/>
    <w:rsid w:val="00571C5E"/>
    <w:rsid w:val="00571F4F"/>
    <w:rsid w:val="005721AD"/>
    <w:rsid w:val="005726EC"/>
    <w:rsid w:val="00572A01"/>
    <w:rsid w:val="00572A7E"/>
    <w:rsid w:val="00572BA5"/>
    <w:rsid w:val="00572CE3"/>
    <w:rsid w:val="00573485"/>
    <w:rsid w:val="0057362A"/>
    <w:rsid w:val="005737E5"/>
    <w:rsid w:val="005741E7"/>
    <w:rsid w:val="0057477F"/>
    <w:rsid w:val="00574921"/>
    <w:rsid w:val="00575033"/>
    <w:rsid w:val="00575199"/>
    <w:rsid w:val="00575560"/>
    <w:rsid w:val="00576008"/>
    <w:rsid w:val="005760B6"/>
    <w:rsid w:val="005763BB"/>
    <w:rsid w:val="0057667D"/>
    <w:rsid w:val="00577378"/>
    <w:rsid w:val="005774A3"/>
    <w:rsid w:val="0057785E"/>
    <w:rsid w:val="00577A8B"/>
    <w:rsid w:val="00577AB2"/>
    <w:rsid w:val="00577CFA"/>
    <w:rsid w:val="00580043"/>
    <w:rsid w:val="005806D6"/>
    <w:rsid w:val="00580C05"/>
    <w:rsid w:val="00580C0A"/>
    <w:rsid w:val="00580CD6"/>
    <w:rsid w:val="00580CDF"/>
    <w:rsid w:val="00580D15"/>
    <w:rsid w:val="00580F2D"/>
    <w:rsid w:val="005814B7"/>
    <w:rsid w:val="0058163E"/>
    <w:rsid w:val="0058186A"/>
    <w:rsid w:val="00581C3C"/>
    <w:rsid w:val="00581C9B"/>
    <w:rsid w:val="00581D67"/>
    <w:rsid w:val="00581E81"/>
    <w:rsid w:val="005826FC"/>
    <w:rsid w:val="005828B9"/>
    <w:rsid w:val="00583057"/>
    <w:rsid w:val="005830E8"/>
    <w:rsid w:val="00583371"/>
    <w:rsid w:val="005833B7"/>
    <w:rsid w:val="005833DB"/>
    <w:rsid w:val="00583B76"/>
    <w:rsid w:val="00583C8F"/>
    <w:rsid w:val="00583C9F"/>
    <w:rsid w:val="00583DDA"/>
    <w:rsid w:val="00583EC0"/>
    <w:rsid w:val="005840C5"/>
    <w:rsid w:val="00584379"/>
    <w:rsid w:val="005848B4"/>
    <w:rsid w:val="0058493D"/>
    <w:rsid w:val="00584AA2"/>
    <w:rsid w:val="00584D08"/>
    <w:rsid w:val="00585253"/>
    <w:rsid w:val="00585408"/>
    <w:rsid w:val="00585460"/>
    <w:rsid w:val="005854D9"/>
    <w:rsid w:val="00585A5A"/>
    <w:rsid w:val="00585BDF"/>
    <w:rsid w:val="00585E9E"/>
    <w:rsid w:val="00585F52"/>
    <w:rsid w:val="00586253"/>
    <w:rsid w:val="00586256"/>
    <w:rsid w:val="005864EA"/>
    <w:rsid w:val="00586D46"/>
    <w:rsid w:val="00586D53"/>
    <w:rsid w:val="00586D6B"/>
    <w:rsid w:val="00586E81"/>
    <w:rsid w:val="00586FF0"/>
    <w:rsid w:val="005871D7"/>
    <w:rsid w:val="00587804"/>
    <w:rsid w:val="00587C25"/>
    <w:rsid w:val="00587D06"/>
    <w:rsid w:val="00587DA4"/>
    <w:rsid w:val="0059001A"/>
    <w:rsid w:val="005900F6"/>
    <w:rsid w:val="005901EE"/>
    <w:rsid w:val="0059052C"/>
    <w:rsid w:val="0059224E"/>
    <w:rsid w:val="005923DE"/>
    <w:rsid w:val="00592572"/>
    <w:rsid w:val="0059262B"/>
    <w:rsid w:val="0059332A"/>
    <w:rsid w:val="005938DE"/>
    <w:rsid w:val="00593993"/>
    <w:rsid w:val="00593A9F"/>
    <w:rsid w:val="00593B6C"/>
    <w:rsid w:val="00593BD4"/>
    <w:rsid w:val="00593DE9"/>
    <w:rsid w:val="00594477"/>
    <w:rsid w:val="005944EC"/>
    <w:rsid w:val="00594A1C"/>
    <w:rsid w:val="00594B5A"/>
    <w:rsid w:val="00594E10"/>
    <w:rsid w:val="005952A3"/>
    <w:rsid w:val="005953F0"/>
    <w:rsid w:val="0059590A"/>
    <w:rsid w:val="00595F6C"/>
    <w:rsid w:val="00596422"/>
    <w:rsid w:val="00596E3F"/>
    <w:rsid w:val="00597198"/>
    <w:rsid w:val="0059744E"/>
    <w:rsid w:val="005977C6"/>
    <w:rsid w:val="00597B01"/>
    <w:rsid w:val="00597CED"/>
    <w:rsid w:val="00597EDB"/>
    <w:rsid w:val="005A0008"/>
    <w:rsid w:val="005A060B"/>
    <w:rsid w:val="005A0B94"/>
    <w:rsid w:val="005A0EB3"/>
    <w:rsid w:val="005A0F6B"/>
    <w:rsid w:val="005A1530"/>
    <w:rsid w:val="005A1624"/>
    <w:rsid w:val="005A1CF8"/>
    <w:rsid w:val="005A1E31"/>
    <w:rsid w:val="005A1F8F"/>
    <w:rsid w:val="005A247B"/>
    <w:rsid w:val="005A2997"/>
    <w:rsid w:val="005A2AE9"/>
    <w:rsid w:val="005A2B26"/>
    <w:rsid w:val="005A3026"/>
    <w:rsid w:val="005A31FD"/>
    <w:rsid w:val="005A333C"/>
    <w:rsid w:val="005A3474"/>
    <w:rsid w:val="005A369B"/>
    <w:rsid w:val="005A39FB"/>
    <w:rsid w:val="005A3C92"/>
    <w:rsid w:val="005A3EED"/>
    <w:rsid w:val="005A3F32"/>
    <w:rsid w:val="005A4697"/>
    <w:rsid w:val="005A4874"/>
    <w:rsid w:val="005A4BAC"/>
    <w:rsid w:val="005A4C39"/>
    <w:rsid w:val="005A53E8"/>
    <w:rsid w:val="005A5B66"/>
    <w:rsid w:val="005A5DF0"/>
    <w:rsid w:val="005A5F7C"/>
    <w:rsid w:val="005A61F6"/>
    <w:rsid w:val="005A62AD"/>
    <w:rsid w:val="005A6380"/>
    <w:rsid w:val="005A6847"/>
    <w:rsid w:val="005A6A7A"/>
    <w:rsid w:val="005A6CDC"/>
    <w:rsid w:val="005A6D68"/>
    <w:rsid w:val="005A6E61"/>
    <w:rsid w:val="005A7021"/>
    <w:rsid w:val="005A73C6"/>
    <w:rsid w:val="005A73EE"/>
    <w:rsid w:val="005A7613"/>
    <w:rsid w:val="005A76B5"/>
    <w:rsid w:val="005A794E"/>
    <w:rsid w:val="005A7A58"/>
    <w:rsid w:val="005A7AE0"/>
    <w:rsid w:val="005A7B2F"/>
    <w:rsid w:val="005A7F52"/>
    <w:rsid w:val="005B0053"/>
    <w:rsid w:val="005B0241"/>
    <w:rsid w:val="005B027D"/>
    <w:rsid w:val="005B03A6"/>
    <w:rsid w:val="005B03DB"/>
    <w:rsid w:val="005B0CE1"/>
    <w:rsid w:val="005B0DA1"/>
    <w:rsid w:val="005B0FA4"/>
    <w:rsid w:val="005B0FB8"/>
    <w:rsid w:val="005B12F5"/>
    <w:rsid w:val="005B1313"/>
    <w:rsid w:val="005B1344"/>
    <w:rsid w:val="005B13B1"/>
    <w:rsid w:val="005B1667"/>
    <w:rsid w:val="005B1725"/>
    <w:rsid w:val="005B1C93"/>
    <w:rsid w:val="005B1F3F"/>
    <w:rsid w:val="005B211D"/>
    <w:rsid w:val="005B21CB"/>
    <w:rsid w:val="005B22C5"/>
    <w:rsid w:val="005B23AB"/>
    <w:rsid w:val="005B270D"/>
    <w:rsid w:val="005B2770"/>
    <w:rsid w:val="005B2B34"/>
    <w:rsid w:val="005B2D25"/>
    <w:rsid w:val="005B2F56"/>
    <w:rsid w:val="005B3031"/>
    <w:rsid w:val="005B32C2"/>
    <w:rsid w:val="005B3348"/>
    <w:rsid w:val="005B35A0"/>
    <w:rsid w:val="005B384C"/>
    <w:rsid w:val="005B38E6"/>
    <w:rsid w:val="005B3E2D"/>
    <w:rsid w:val="005B402B"/>
    <w:rsid w:val="005B5074"/>
    <w:rsid w:val="005B5164"/>
    <w:rsid w:val="005B51AE"/>
    <w:rsid w:val="005B5273"/>
    <w:rsid w:val="005B52C3"/>
    <w:rsid w:val="005B5540"/>
    <w:rsid w:val="005B5664"/>
    <w:rsid w:val="005B5957"/>
    <w:rsid w:val="005B6366"/>
    <w:rsid w:val="005B6445"/>
    <w:rsid w:val="005B6465"/>
    <w:rsid w:val="005B65E1"/>
    <w:rsid w:val="005B6850"/>
    <w:rsid w:val="005B692E"/>
    <w:rsid w:val="005B693D"/>
    <w:rsid w:val="005B6BF8"/>
    <w:rsid w:val="005B6C43"/>
    <w:rsid w:val="005B6CF4"/>
    <w:rsid w:val="005B706D"/>
    <w:rsid w:val="005B7185"/>
    <w:rsid w:val="005B768F"/>
    <w:rsid w:val="005B7C0A"/>
    <w:rsid w:val="005B7F67"/>
    <w:rsid w:val="005C0995"/>
    <w:rsid w:val="005C09E5"/>
    <w:rsid w:val="005C0ADC"/>
    <w:rsid w:val="005C13ED"/>
    <w:rsid w:val="005C1629"/>
    <w:rsid w:val="005C16C5"/>
    <w:rsid w:val="005C16F7"/>
    <w:rsid w:val="005C1BC2"/>
    <w:rsid w:val="005C1C4B"/>
    <w:rsid w:val="005C1FDE"/>
    <w:rsid w:val="005C212D"/>
    <w:rsid w:val="005C21B9"/>
    <w:rsid w:val="005C22FD"/>
    <w:rsid w:val="005C233D"/>
    <w:rsid w:val="005C2C68"/>
    <w:rsid w:val="005C2F0E"/>
    <w:rsid w:val="005C2F2C"/>
    <w:rsid w:val="005C32D9"/>
    <w:rsid w:val="005C3563"/>
    <w:rsid w:val="005C35D4"/>
    <w:rsid w:val="005C375A"/>
    <w:rsid w:val="005C391B"/>
    <w:rsid w:val="005C3D39"/>
    <w:rsid w:val="005C3D90"/>
    <w:rsid w:val="005C3FFB"/>
    <w:rsid w:val="005C4199"/>
    <w:rsid w:val="005C4239"/>
    <w:rsid w:val="005C438F"/>
    <w:rsid w:val="005C4392"/>
    <w:rsid w:val="005C4673"/>
    <w:rsid w:val="005C4814"/>
    <w:rsid w:val="005C4A5B"/>
    <w:rsid w:val="005C4A60"/>
    <w:rsid w:val="005C4DA4"/>
    <w:rsid w:val="005C50E7"/>
    <w:rsid w:val="005C52C4"/>
    <w:rsid w:val="005C5B62"/>
    <w:rsid w:val="005C6142"/>
    <w:rsid w:val="005C623A"/>
    <w:rsid w:val="005C657D"/>
    <w:rsid w:val="005C65ED"/>
    <w:rsid w:val="005C71F0"/>
    <w:rsid w:val="005C723B"/>
    <w:rsid w:val="005C72D6"/>
    <w:rsid w:val="005C76E2"/>
    <w:rsid w:val="005C7C7A"/>
    <w:rsid w:val="005C7D1A"/>
    <w:rsid w:val="005C7E61"/>
    <w:rsid w:val="005D01DE"/>
    <w:rsid w:val="005D0470"/>
    <w:rsid w:val="005D0659"/>
    <w:rsid w:val="005D06C0"/>
    <w:rsid w:val="005D0829"/>
    <w:rsid w:val="005D0C4C"/>
    <w:rsid w:val="005D0D42"/>
    <w:rsid w:val="005D1347"/>
    <w:rsid w:val="005D196C"/>
    <w:rsid w:val="005D1C60"/>
    <w:rsid w:val="005D203F"/>
    <w:rsid w:val="005D218C"/>
    <w:rsid w:val="005D21DE"/>
    <w:rsid w:val="005D2C74"/>
    <w:rsid w:val="005D39A8"/>
    <w:rsid w:val="005D3B6E"/>
    <w:rsid w:val="005D3F98"/>
    <w:rsid w:val="005D40BD"/>
    <w:rsid w:val="005D44D5"/>
    <w:rsid w:val="005D5197"/>
    <w:rsid w:val="005D5864"/>
    <w:rsid w:val="005D58B0"/>
    <w:rsid w:val="005D58CA"/>
    <w:rsid w:val="005D5914"/>
    <w:rsid w:val="005D5BC3"/>
    <w:rsid w:val="005D5F3B"/>
    <w:rsid w:val="005D6008"/>
    <w:rsid w:val="005D605E"/>
    <w:rsid w:val="005D6445"/>
    <w:rsid w:val="005D6452"/>
    <w:rsid w:val="005D658B"/>
    <w:rsid w:val="005D65DA"/>
    <w:rsid w:val="005D6D96"/>
    <w:rsid w:val="005D6DB4"/>
    <w:rsid w:val="005D717C"/>
    <w:rsid w:val="005D7391"/>
    <w:rsid w:val="005D7787"/>
    <w:rsid w:val="005D7C75"/>
    <w:rsid w:val="005D7EFF"/>
    <w:rsid w:val="005E01DB"/>
    <w:rsid w:val="005E0407"/>
    <w:rsid w:val="005E0A72"/>
    <w:rsid w:val="005E0B20"/>
    <w:rsid w:val="005E0D83"/>
    <w:rsid w:val="005E0E2F"/>
    <w:rsid w:val="005E1154"/>
    <w:rsid w:val="005E1183"/>
    <w:rsid w:val="005E14F5"/>
    <w:rsid w:val="005E216D"/>
    <w:rsid w:val="005E243C"/>
    <w:rsid w:val="005E2864"/>
    <w:rsid w:val="005E374D"/>
    <w:rsid w:val="005E37A1"/>
    <w:rsid w:val="005E3861"/>
    <w:rsid w:val="005E3CD4"/>
    <w:rsid w:val="005E3E56"/>
    <w:rsid w:val="005E4489"/>
    <w:rsid w:val="005E45C6"/>
    <w:rsid w:val="005E465E"/>
    <w:rsid w:val="005E493B"/>
    <w:rsid w:val="005E4A16"/>
    <w:rsid w:val="005E4A92"/>
    <w:rsid w:val="005E4AB9"/>
    <w:rsid w:val="005E4B58"/>
    <w:rsid w:val="005E4B83"/>
    <w:rsid w:val="005E4C1E"/>
    <w:rsid w:val="005E4C6F"/>
    <w:rsid w:val="005E4C89"/>
    <w:rsid w:val="005E55BE"/>
    <w:rsid w:val="005E567D"/>
    <w:rsid w:val="005E5855"/>
    <w:rsid w:val="005E5FB3"/>
    <w:rsid w:val="005E620C"/>
    <w:rsid w:val="005E623D"/>
    <w:rsid w:val="005E647F"/>
    <w:rsid w:val="005E64E9"/>
    <w:rsid w:val="005E6845"/>
    <w:rsid w:val="005E6C4D"/>
    <w:rsid w:val="005E6EB9"/>
    <w:rsid w:val="005E73D8"/>
    <w:rsid w:val="005E7E68"/>
    <w:rsid w:val="005F01D0"/>
    <w:rsid w:val="005F01F3"/>
    <w:rsid w:val="005F02E7"/>
    <w:rsid w:val="005F02F3"/>
    <w:rsid w:val="005F06FC"/>
    <w:rsid w:val="005F097C"/>
    <w:rsid w:val="005F0A3E"/>
    <w:rsid w:val="005F0E61"/>
    <w:rsid w:val="005F11BC"/>
    <w:rsid w:val="005F157C"/>
    <w:rsid w:val="005F16E0"/>
    <w:rsid w:val="005F18BC"/>
    <w:rsid w:val="005F1917"/>
    <w:rsid w:val="005F1989"/>
    <w:rsid w:val="005F28ED"/>
    <w:rsid w:val="005F2A41"/>
    <w:rsid w:val="005F2BFA"/>
    <w:rsid w:val="005F2DAE"/>
    <w:rsid w:val="005F321A"/>
    <w:rsid w:val="005F3225"/>
    <w:rsid w:val="005F33E0"/>
    <w:rsid w:val="005F34F7"/>
    <w:rsid w:val="005F3892"/>
    <w:rsid w:val="005F3A42"/>
    <w:rsid w:val="005F3B0F"/>
    <w:rsid w:val="005F3F2F"/>
    <w:rsid w:val="005F3F9F"/>
    <w:rsid w:val="005F42D8"/>
    <w:rsid w:val="005F47C1"/>
    <w:rsid w:val="005F486E"/>
    <w:rsid w:val="005F4A8B"/>
    <w:rsid w:val="005F4CA9"/>
    <w:rsid w:val="005F4F57"/>
    <w:rsid w:val="005F50C5"/>
    <w:rsid w:val="005F5887"/>
    <w:rsid w:val="005F59E3"/>
    <w:rsid w:val="005F5B5C"/>
    <w:rsid w:val="005F5BD1"/>
    <w:rsid w:val="005F5CAD"/>
    <w:rsid w:val="005F61CD"/>
    <w:rsid w:val="005F6284"/>
    <w:rsid w:val="005F6373"/>
    <w:rsid w:val="005F63F3"/>
    <w:rsid w:val="005F6660"/>
    <w:rsid w:val="005F66E3"/>
    <w:rsid w:val="005F6814"/>
    <w:rsid w:val="005F6DDB"/>
    <w:rsid w:val="005F6F98"/>
    <w:rsid w:val="005F702B"/>
    <w:rsid w:val="005F7A65"/>
    <w:rsid w:val="005F7DFA"/>
    <w:rsid w:val="005F7EBA"/>
    <w:rsid w:val="00600199"/>
    <w:rsid w:val="00600287"/>
    <w:rsid w:val="006003FC"/>
    <w:rsid w:val="00600418"/>
    <w:rsid w:val="006007B2"/>
    <w:rsid w:val="00600811"/>
    <w:rsid w:val="00600E1F"/>
    <w:rsid w:val="00601140"/>
    <w:rsid w:val="00601298"/>
    <w:rsid w:val="006013D6"/>
    <w:rsid w:val="00601581"/>
    <w:rsid w:val="006017BB"/>
    <w:rsid w:val="00601F3C"/>
    <w:rsid w:val="00601FF7"/>
    <w:rsid w:val="006021C3"/>
    <w:rsid w:val="0060250B"/>
    <w:rsid w:val="00602551"/>
    <w:rsid w:val="006026B1"/>
    <w:rsid w:val="0060274F"/>
    <w:rsid w:val="00602794"/>
    <w:rsid w:val="00602CC2"/>
    <w:rsid w:val="00602CD8"/>
    <w:rsid w:val="00602FFE"/>
    <w:rsid w:val="00603099"/>
    <w:rsid w:val="006031F8"/>
    <w:rsid w:val="00603456"/>
    <w:rsid w:val="0060390A"/>
    <w:rsid w:val="00603E9D"/>
    <w:rsid w:val="0060407F"/>
    <w:rsid w:val="00604193"/>
    <w:rsid w:val="006041B4"/>
    <w:rsid w:val="006042AB"/>
    <w:rsid w:val="00604512"/>
    <w:rsid w:val="006047F4"/>
    <w:rsid w:val="0060496A"/>
    <w:rsid w:val="00604A5E"/>
    <w:rsid w:val="00604A63"/>
    <w:rsid w:val="00604CC0"/>
    <w:rsid w:val="00605185"/>
    <w:rsid w:val="00605622"/>
    <w:rsid w:val="00605D9E"/>
    <w:rsid w:val="0060699B"/>
    <w:rsid w:val="00606E1C"/>
    <w:rsid w:val="00606F54"/>
    <w:rsid w:val="00607349"/>
    <w:rsid w:val="006076B8"/>
    <w:rsid w:val="006077A6"/>
    <w:rsid w:val="006077DF"/>
    <w:rsid w:val="006078EF"/>
    <w:rsid w:val="00607CBC"/>
    <w:rsid w:val="00607EEB"/>
    <w:rsid w:val="00607FD6"/>
    <w:rsid w:val="00610092"/>
    <w:rsid w:val="0061026C"/>
    <w:rsid w:val="0061047B"/>
    <w:rsid w:val="00610775"/>
    <w:rsid w:val="006109E1"/>
    <w:rsid w:val="00610B5E"/>
    <w:rsid w:val="00610CFE"/>
    <w:rsid w:val="00611247"/>
    <w:rsid w:val="00611856"/>
    <w:rsid w:val="00611AD2"/>
    <w:rsid w:val="00611B3F"/>
    <w:rsid w:val="00611B6A"/>
    <w:rsid w:val="00611C32"/>
    <w:rsid w:val="00611C6E"/>
    <w:rsid w:val="00611EDE"/>
    <w:rsid w:val="00611FA8"/>
    <w:rsid w:val="006126B5"/>
    <w:rsid w:val="00612755"/>
    <w:rsid w:val="0061296A"/>
    <w:rsid w:val="00612CB6"/>
    <w:rsid w:val="00612DC1"/>
    <w:rsid w:val="00612DE2"/>
    <w:rsid w:val="00613054"/>
    <w:rsid w:val="00613141"/>
    <w:rsid w:val="0061367F"/>
    <w:rsid w:val="006136F2"/>
    <w:rsid w:val="00613A58"/>
    <w:rsid w:val="00613F27"/>
    <w:rsid w:val="00614078"/>
    <w:rsid w:val="006142A7"/>
    <w:rsid w:val="00614654"/>
    <w:rsid w:val="00614A10"/>
    <w:rsid w:val="00614AD4"/>
    <w:rsid w:val="00614DAD"/>
    <w:rsid w:val="0061530D"/>
    <w:rsid w:val="0061585C"/>
    <w:rsid w:val="00615A90"/>
    <w:rsid w:val="00615B57"/>
    <w:rsid w:val="00615DFD"/>
    <w:rsid w:val="00616011"/>
    <w:rsid w:val="0061607A"/>
    <w:rsid w:val="00616197"/>
    <w:rsid w:val="0061620E"/>
    <w:rsid w:val="00616544"/>
    <w:rsid w:val="006165B9"/>
    <w:rsid w:val="006169CB"/>
    <w:rsid w:val="00616ABD"/>
    <w:rsid w:val="00616EB9"/>
    <w:rsid w:val="0061709D"/>
    <w:rsid w:val="006201CA"/>
    <w:rsid w:val="00620316"/>
    <w:rsid w:val="00620881"/>
    <w:rsid w:val="00620AD7"/>
    <w:rsid w:val="00620ADD"/>
    <w:rsid w:val="00620C23"/>
    <w:rsid w:val="0062165C"/>
    <w:rsid w:val="006216C8"/>
    <w:rsid w:val="0062171D"/>
    <w:rsid w:val="00621977"/>
    <w:rsid w:val="0062199D"/>
    <w:rsid w:val="00621CE7"/>
    <w:rsid w:val="00622029"/>
    <w:rsid w:val="0062215A"/>
    <w:rsid w:val="006224C5"/>
    <w:rsid w:val="006227A9"/>
    <w:rsid w:val="006227C1"/>
    <w:rsid w:val="0062353E"/>
    <w:rsid w:val="006235FF"/>
    <w:rsid w:val="006236A9"/>
    <w:rsid w:val="0062374E"/>
    <w:rsid w:val="00623AA4"/>
    <w:rsid w:val="00623EDE"/>
    <w:rsid w:val="00623F9E"/>
    <w:rsid w:val="006247BD"/>
    <w:rsid w:val="0062497A"/>
    <w:rsid w:val="00624AD5"/>
    <w:rsid w:val="00624BAC"/>
    <w:rsid w:val="0062514E"/>
    <w:rsid w:val="006251A2"/>
    <w:rsid w:val="006258E7"/>
    <w:rsid w:val="00625A95"/>
    <w:rsid w:val="00625AC6"/>
    <w:rsid w:val="00625D49"/>
    <w:rsid w:val="00625DD6"/>
    <w:rsid w:val="00626008"/>
    <w:rsid w:val="006261D5"/>
    <w:rsid w:val="006266A9"/>
    <w:rsid w:val="00626A3F"/>
    <w:rsid w:val="00626A42"/>
    <w:rsid w:val="00626FD2"/>
    <w:rsid w:val="006270E2"/>
    <w:rsid w:val="00627100"/>
    <w:rsid w:val="006271F1"/>
    <w:rsid w:val="00627565"/>
    <w:rsid w:val="00627CB1"/>
    <w:rsid w:val="00627CDE"/>
    <w:rsid w:val="00627FB5"/>
    <w:rsid w:val="006300D0"/>
    <w:rsid w:val="00630434"/>
    <w:rsid w:val="0063046E"/>
    <w:rsid w:val="00630690"/>
    <w:rsid w:val="00630781"/>
    <w:rsid w:val="00630927"/>
    <w:rsid w:val="00630AA4"/>
    <w:rsid w:val="00631158"/>
    <w:rsid w:val="00631170"/>
    <w:rsid w:val="006313E6"/>
    <w:rsid w:val="00631625"/>
    <w:rsid w:val="00631C67"/>
    <w:rsid w:val="00632147"/>
    <w:rsid w:val="0063231A"/>
    <w:rsid w:val="006323D0"/>
    <w:rsid w:val="006324DD"/>
    <w:rsid w:val="006325A9"/>
    <w:rsid w:val="00632858"/>
    <w:rsid w:val="0063332D"/>
    <w:rsid w:val="00633548"/>
    <w:rsid w:val="00633750"/>
    <w:rsid w:val="00633945"/>
    <w:rsid w:val="00633A18"/>
    <w:rsid w:val="00633AAD"/>
    <w:rsid w:val="00633F48"/>
    <w:rsid w:val="00634156"/>
    <w:rsid w:val="0063434B"/>
    <w:rsid w:val="006343A8"/>
    <w:rsid w:val="006343F9"/>
    <w:rsid w:val="00634546"/>
    <w:rsid w:val="006348D8"/>
    <w:rsid w:val="006348DF"/>
    <w:rsid w:val="00634B07"/>
    <w:rsid w:val="00635185"/>
    <w:rsid w:val="00635200"/>
    <w:rsid w:val="006354D6"/>
    <w:rsid w:val="006355CE"/>
    <w:rsid w:val="00635781"/>
    <w:rsid w:val="0063579A"/>
    <w:rsid w:val="00635953"/>
    <w:rsid w:val="00635B54"/>
    <w:rsid w:val="00635CD3"/>
    <w:rsid w:val="00635F3D"/>
    <w:rsid w:val="006369A5"/>
    <w:rsid w:val="00636AEA"/>
    <w:rsid w:val="00636B20"/>
    <w:rsid w:val="00637051"/>
    <w:rsid w:val="006371F6"/>
    <w:rsid w:val="006374E1"/>
    <w:rsid w:val="0063757E"/>
    <w:rsid w:val="00637785"/>
    <w:rsid w:val="00637A60"/>
    <w:rsid w:val="00637C13"/>
    <w:rsid w:val="00637C41"/>
    <w:rsid w:val="006400C6"/>
    <w:rsid w:val="00640167"/>
    <w:rsid w:val="00640205"/>
    <w:rsid w:val="00640245"/>
    <w:rsid w:val="006404F8"/>
    <w:rsid w:val="006405CA"/>
    <w:rsid w:val="006407C1"/>
    <w:rsid w:val="0064097D"/>
    <w:rsid w:val="00640C0E"/>
    <w:rsid w:val="00640C75"/>
    <w:rsid w:val="00640F90"/>
    <w:rsid w:val="006411F8"/>
    <w:rsid w:val="00641454"/>
    <w:rsid w:val="00641514"/>
    <w:rsid w:val="006416E6"/>
    <w:rsid w:val="00641985"/>
    <w:rsid w:val="00641B04"/>
    <w:rsid w:val="00641B63"/>
    <w:rsid w:val="00641DC5"/>
    <w:rsid w:val="00642542"/>
    <w:rsid w:val="006425C7"/>
    <w:rsid w:val="00642979"/>
    <w:rsid w:val="006429A1"/>
    <w:rsid w:val="00642A86"/>
    <w:rsid w:val="0064353E"/>
    <w:rsid w:val="006437F0"/>
    <w:rsid w:val="00643819"/>
    <w:rsid w:val="00643912"/>
    <w:rsid w:val="00643987"/>
    <w:rsid w:val="00643DCD"/>
    <w:rsid w:val="00643FEF"/>
    <w:rsid w:val="00644383"/>
    <w:rsid w:val="0064464D"/>
    <w:rsid w:val="006447BA"/>
    <w:rsid w:val="00644AB1"/>
    <w:rsid w:val="00644E85"/>
    <w:rsid w:val="006452A1"/>
    <w:rsid w:val="00645660"/>
    <w:rsid w:val="0064571B"/>
    <w:rsid w:val="00645C3B"/>
    <w:rsid w:val="00645D8B"/>
    <w:rsid w:val="00645FB2"/>
    <w:rsid w:val="006460E4"/>
    <w:rsid w:val="00646736"/>
    <w:rsid w:val="00646C55"/>
    <w:rsid w:val="00646CDB"/>
    <w:rsid w:val="00646F0A"/>
    <w:rsid w:val="00646F73"/>
    <w:rsid w:val="00647399"/>
    <w:rsid w:val="006474F8"/>
    <w:rsid w:val="00647A33"/>
    <w:rsid w:val="00647AB1"/>
    <w:rsid w:val="00647B20"/>
    <w:rsid w:val="00647CFD"/>
    <w:rsid w:val="00647D6D"/>
    <w:rsid w:val="00647EE1"/>
    <w:rsid w:val="0065028D"/>
    <w:rsid w:val="006505E8"/>
    <w:rsid w:val="00650714"/>
    <w:rsid w:val="006507E6"/>
    <w:rsid w:val="00650871"/>
    <w:rsid w:val="00650FB1"/>
    <w:rsid w:val="0065175E"/>
    <w:rsid w:val="00651D7B"/>
    <w:rsid w:val="00651E17"/>
    <w:rsid w:val="00652174"/>
    <w:rsid w:val="0065222E"/>
    <w:rsid w:val="00652705"/>
    <w:rsid w:val="00652827"/>
    <w:rsid w:val="00652CFE"/>
    <w:rsid w:val="00652E3C"/>
    <w:rsid w:val="0065328B"/>
    <w:rsid w:val="0065339E"/>
    <w:rsid w:val="006536DE"/>
    <w:rsid w:val="00653719"/>
    <w:rsid w:val="0065380C"/>
    <w:rsid w:val="00653B5D"/>
    <w:rsid w:val="00653CBB"/>
    <w:rsid w:val="00653E25"/>
    <w:rsid w:val="00654038"/>
    <w:rsid w:val="00654041"/>
    <w:rsid w:val="0065419B"/>
    <w:rsid w:val="006547F3"/>
    <w:rsid w:val="006548AC"/>
    <w:rsid w:val="006548CC"/>
    <w:rsid w:val="00654B7C"/>
    <w:rsid w:val="00654DC7"/>
    <w:rsid w:val="00654DDE"/>
    <w:rsid w:val="00654E81"/>
    <w:rsid w:val="00654E8C"/>
    <w:rsid w:val="006550AE"/>
    <w:rsid w:val="006551E9"/>
    <w:rsid w:val="006554DB"/>
    <w:rsid w:val="006555C1"/>
    <w:rsid w:val="0065563B"/>
    <w:rsid w:val="00655A82"/>
    <w:rsid w:val="0065602B"/>
    <w:rsid w:val="00656337"/>
    <w:rsid w:val="00656371"/>
    <w:rsid w:val="00656707"/>
    <w:rsid w:val="00656766"/>
    <w:rsid w:val="006568A3"/>
    <w:rsid w:val="00656B2C"/>
    <w:rsid w:val="006571CD"/>
    <w:rsid w:val="006572DF"/>
    <w:rsid w:val="00660AC5"/>
    <w:rsid w:val="00660C02"/>
    <w:rsid w:val="006613B7"/>
    <w:rsid w:val="0066187B"/>
    <w:rsid w:val="00661A8D"/>
    <w:rsid w:val="00662261"/>
    <w:rsid w:val="0066238F"/>
    <w:rsid w:val="00662463"/>
    <w:rsid w:val="006625C1"/>
    <w:rsid w:val="00662D07"/>
    <w:rsid w:val="00662DD9"/>
    <w:rsid w:val="0066365C"/>
    <w:rsid w:val="00663693"/>
    <w:rsid w:val="00663923"/>
    <w:rsid w:val="00663ED3"/>
    <w:rsid w:val="00663EEA"/>
    <w:rsid w:val="00663FB2"/>
    <w:rsid w:val="0066411F"/>
    <w:rsid w:val="006643EA"/>
    <w:rsid w:val="006645CA"/>
    <w:rsid w:val="00664842"/>
    <w:rsid w:val="00664E17"/>
    <w:rsid w:val="00664EFB"/>
    <w:rsid w:val="00665360"/>
    <w:rsid w:val="006655E7"/>
    <w:rsid w:val="00665ADF"/>
    <w:rsid w:val="00665B2A"/>
    <w:rsid w:val="006661F5"/>
    <w:rsid w:val="00666422"/>
    <w:rsid w:val="00666781"/>
    <w:rsid w:val="006667DE"/>
    <w:rsid w:val="00666A6E"/>
    <w:rsid w:val="00666C3A"/>
    <w:rsid w:val="00667124"/>
    <w:rsid w:val="0066739C"/>
    <w:rsid w:val="00667492"/>
    <w:rsid w:val="006674CF"/>
    <w:rsid w:val="00667F1A"/>
    <w:rsid w:val="00667F48"/>
    <w:rsid w:val="00670560"/>
    <w:rsid w:val="0067071B"/>
    <w:rsid w:val="00670898"/>
    <w:rsid w:val="00670A53"/>
    <w:rsid w:val="00670D40"/>
    <w:rsid w:val="00670EF2"/>
    <w:rsid w:val="00670F25"/>
    <w:rsid w:val="00671629"/>
    <w:rsid w:val="006716D3"/>
    <w:rsid w:val="00671A42"/>
    <w:rsid w:val="00671E3A"/>
    <w:rsid w:val="00671E49"/>
    <w:rsid w:val="00672547"/>
    <w:rsid w:val="006725AE"/>
    <w:rsid w:val="00672935"/>
    <w:rsid w:val="00672C10"/>
    <w:rsid w:val="00672ED9"/>
    <w:rsid w:val="00672EFD"/>
    <w:rsid w:val="0067316F"/>
    <w:rsid w:val="0067323C"/>
    <w:rsid w:val="0067346F"/>
    <w:rsid w:val="006736FE"/>
    <w:rsid w:val="00673965"/>
    <w:rsid w:val="00674141"/>
    <w:rsid w:val="0067429B"/>
    <w:rsid w:val="006742A8"/>
    <w:rsid w:val="00674507"/>
    <w:rsid w:val="0067465F"/>
    <w:rsid w:val="006746C3"/>
    <w:rsid w:val="0067473A"/>
    <w:rsid w:val="00674A0E"/>
    <w:rsid w:val="00674B0A"/>
    <w:rsid w:val="00674B51"/>
    <w:rsid w:val="00674C1F"/>
    <w:rsid w:val="00674D2B"/>
    <w:rsid w:val="00674DEF"/>
    <w:rsid w:val="006752EE"/>
    <w:rsid w:val="006754B0"/>
    <w:rsid w:val="006756FF"/>
    <w:rsid w:val="00675BEE"/>
    <w:rsid w:val="00676150"/>
    <w:rsid w:val="006761C1"/>
    <w:rsid w:val="00676701"/>
    <w:rsid w:val="00676B9F"/>
    <w:rsid w:val="00676D2A"/>
    <w:rsid w:val="00676D5C"/>
    <w:rsid w:val="00676E49"/>
    <w:rsid w:val="00676FFD"/>
    <w:rsid w:val="00677249"/>
    <w:rsid w:val="0067783A"/>
    <w:rsid w:val="00677865"/>
    <w:rsid w:val="006779F6"/>
    <w:rsid w:val="00677B77"/>
    <w:rsid w:val="00680006"/>
    <w:rsid w:val="0068004E"/>
    <w:rsid w:val="00680145"/>
    <w:rsid w:val="006805EB"/>
    <w:rsid w:val="00680B38"/>
    <w:rsid w:val="00680E6F"/>
    <w:rsid w:val="00681121"/>
    <w:rsid w:val="00681232"/>
    <w:rsid w:val="00681271"/>
    <w:rsid w:val="006812B7"/>
    <w:rsid w:val="0068178F"/>
    <w:rsid w:val="0068192F"/>
    <w:rsid w:val="00681B84"/>
    <w:rsid w:val="00682060"/>
    <w:rsid w:val="00682262"/>
    <w:rsid w:val="006822A6"/>
    <w:rsid w:val="006827F2"/>
    <w:rsid w:val="00682858"/>
    <w:rsid w:val="00682EE3"/>
    <w:rsid w:val="00683081"/>
    <w:rsid w:val="006837C3"/>
    <w:rsid w:val="006838D4"/>
    <w:rsid w:val="00683A45"/>
    <w:rsid w:val="00683B30"/>
    <w:rsid w:val="00683BC0"/>
    <w:rsid w:val="006846BE"/>
    <w:rsid w:val="00684718"/>
    <w:rsid w:val="0068493B"/>
    <w:rsid w:val="00684C46"/>
    <w:rsid w:val="00684EB6"/>
    <w:rsid w:val="006852C1"/>
    <w:rsid w:val="00685647"/>
    <w:rsid w:val="0068597A"/>
    <w:rsid w:val="006859BE"/>
    <w:rsid w:val="00685B03"/>
    <w:rsid w:val="00685D43"/>
    <w:rsid w:val="00685F5F"/>
    <w:rsid w:val="006862EF"/>
    <w:rsid w:val="006866AA"/>
    <w:rsid w:val="00686B62"/>
    <w:rsid w:val="00686CF5"/>
    <w:rsid w:val="00686EFC"/>
    <w:rsid w:val="00687066"/>
    <w:rsid w:val="006870FE"/>
    <w:rsid w:val="006878AA"/>
    <w:rsid w:val="00687CF8"/>
    <w:rsid w:val="00687EAE"/>
    <w:rsid w:val="00690B24"/>
    <w:rsid w:val="00690C2B"/>
    <w:rsid w:val="00690DB8"/>
    <w:rsid w:val="00690EA5"/>
    <w:rsid w:val="0069124F"/>
    <w:rsid w:val="006918CD"/>
    <w:rsid w:val="00691998"/>
    <w:rsid w:val="006919D7"/>
    <w:rsid w:val="00691AFB"/>
    <w:rsid w:val="00691B1C"/>
    <w:rsid w:val="00691D1F"/>
    <w:rsid w:val="00691E47"/>
    <w:rsid w:val="00691E7F"/>
    <w:rsid w:val="00691EFF"/>
    <w:rsid w:val="006923C2"/>
    <w:rsid w:val="006926C5"/>
    <w:rsid w:val="006929FE"/>
    <w:rsid w:val="00692BE2"/>
    <w:rsid w:val="006932CD"/>
    <w:rsid w:val="00693497"/>
    <w:rsid w:val="006934C6"/>
    <w:rsid w:val="006934E2"/>
    <w:rsid w:val="006937A9"/>
    <w:rsid w:val="00694138"/>
    <w:rsid w:val="00694652"/>
    <w:rsid w:val="00694669"/>
    <w:rsid w:val="00694947"/>
    <w:rsid w:val="00694BBE"/>
    <w:rsid w:val="00694D6F"/>
    <w:rsid w:val="00695260"/>
    <w:rsid w:val="00695312"/>
    <w:rsid w:val="00695562"/>
    <w:rsid w:val="0069556A"/>
    <w:rsid w:val="006957EA"/>
    <w:rsid w:val="006958F5"/>
    <w:rsid w:val="00695981"/>
    <w:rsid w:val="00696693"/>
    <w:rsid w:val="0069675C"/>
    <w:rsid w:val="006968C0"/>
    <w:rsid w:val="0069701F"/>
    <w:rsid w:val="00697133"/>
    <w:rsid w:val="00697606"/>
    <w:rsid w:val="00697881"/>
    <w:rsid w:val="006979AD"/>
    <w:rsid w:val="00697BEE"/>
    <w:rsid w:val="006A0BAD"/>
    <w:rsid w:val="006A0D64"/>
    <w:rsid w:val="006A0FD4"/>
    <w:rsid w:val="006A12F8"/>
    <w:rsid w:val="006A15D6"/>
    <w:rsid w:val="006A1638"/>
    <w:rsid w:val="006A1929"/>
    <w:rsid w:val="006A19F5"/>
    <w:rsid w:val="006A1A0F"/>
    <w:rsid w:val="006A1CF7"/>
    <w:rsid w:val="006A1E65"/>
    <w:rsid w:val="006A1E74"/>
    <w:rsid w:val="006A251E"/>
    <w:rsid w:val="006A268F"/>
    <w:rsid w:val="006A2922"/>
    <w:rsid w:val="006A2B00"/>
    <w:rsid w:val="006A2BB5"/>
    <w:rsid w:val="006A2BD6"/>
    <w:rsid w:val="006A30B1"/>
    <w:rsid w:val="006A3156"/>
    <w:rsid w:val="006A3ED7"/>
    <w:rsid w:val="006A41FE"/>
    <w:rsid w:val="006A43C2"/>
    <w:rsid w:val="006A4484"/>
    <w:rsid w:val="006A47E3"/>
    <w:rsid w:val="006A48AA"/>
    <w:rsid w:val="006A4A4F"/>
    <w:rsid w:val="006A500C"/>
    <w:rsid w:val="006A502C"/>
    <w:rsid w:val="006A5133"/>
    <w:rsid w:val="006A539A"/>
    <w:rsid w:val="006A54B8"/>
    <w:rsid w:val="006A5C06"/>
    <w:rsid w:val="006A5D94"/>
    <w:rsid w:val="006A5E3F"/>
    <w:rsid w:val="006A60BB"/>
    <w:rsid w:val="006A6171"/>
    <w:rsid w:val="006A61D2"/>
    <w:rsid w:val="006A64E0"/>
    <w:rsid w:val="006A6714"/>
    <w:rsid w:val="006A675A"/>
    <w:rsid w:val="006A6BEE"/>
    <w:rsid w:val="006A6F62"/>
    <w:rsid w:val="006A714F"/>
    <w:rsid w:val="006A779C"/>
    <w:rsid w:val="006A7DBE"/>
    <w:rsid w:val="006A7FCC"/>
    <w:rsid w:val="006B0853"/>
    <w:rsid w:val="006B085A"/>
    <w:rsid w:val="006B08C9"/>
    <w:rsid w:val="006B0B59"/>
    <w:rsid w:val="006B0BCE"/>
    <w:rsid w:val="006B0FE5"/>
    <w:rsid w:val="006B2412"/>
    <w:rsid w:val="006B242F"/>
    <w:rsid w:val="006B24EC"/>
    <w:rsid w:val="006B2EEB"/>
    <w:rsid w:val="006B31C9"/>
    <w:rsid w:val="006B3270"/>
    <w:rsid w:val="006B342A"/>
    <w:rsid w:val="006B35B7"/>
    <w:rsid w:val="006B3659"/>
    <w:rsid w:val="006B3671"/>
    <w:rsid w:val="006B37D0"/>
    <w:rsid w:val="006B3994"/>
    <w:rsid w:val="006B3A6C"/>
    <w:rsid w:val="006B3D12"/>
    <w:rsid w:val="006B3E88"/>
    <w:rsid w:val="006B40CC"/>
    <w:rsid w:val="006B4722"/>
    <w:rsid w:val="006B472B"/>
    <w:rsid w:val="006B496C"/>
    <w:rsid w:val="006B4972"/>
    <w:rsid w:val="006B4AD9"/>
    <w:rsid w:val="006B4BF0"/>
    <w:rsid w:val="006B4E19"/>
    <w:rsid w:val="006B53CB"/>
    <w:rsid w:val="006B590B"/>
    <w:rsid w:val="006B5B72"/>
    <w:rsid w:val="006B5E15"/>
    <w:rsid w:val="006B6030"/>
    <w:rsid w:val="006B60C2"/>
    <w:rsid w:val="006B6150"/>
    <w:rsid w:val="006B6296"/>
    <w:rsid w:val="006B6ADA"/>
    <w:rsid w:val="006B6FE7"/>
    <w:rsid w:val="006B6FF6"/>
    <w:rsid w:val="006B760D"/>
    <w:rsid w:val="006B7DAD"/>
    <w:rsid w:val="006B7DB7"/>
    <w:rsid w:val="006C038C"/>
    <w:rsid w:val="006C0575"/>
    <w:rsid w:val="006C0CBF"/>
    <w:rsid w:val="006C1605"/>
    <w:rsid w:val="006C17A4"/>
    <w:rsid w:val="006C1906"/>
    <w:rsid w:val="006C2131"/>
    <w:rsid w:val="006C29E7"/>
    <w:rsid w:val="006C2EE4"/>
    <w:rsid w:val="006C300E"/>
    <w:rsid w:val="006C3068"/>
    <w:rsid w:val="006C310C"/>
    <w:rsid w:val="006C33EE"/>
    <w:rsid w:val="006C38CA"/>
    <w:rsid w:val="006C3946"/>
    <w:rsid w:val="006C3948"/>
    <w:rsid w:val="006C3D14"/>
    <w:rsid w:val="006C3D29"/>
    <w:rsid w:val="006C401E"/>
    <w:rsid w:val="006C467D"/>
    <w:rsid w:val="006C46F9"/>
    <w:rsid w:val="006C47F8"/>
    <w:rsid w:val="006C48D1"/>
    <w:rsid w:val="006C4945"/>
    <w:rsid w:val="006C4F33"/>
    <w:rsid w:val="006C4F88"/>
    <w:rsid w:val="006C5045"/>
    <w:rsid w:val="006C5441"/>
    <w:rsid w:val="006C56BD"/>
    <w:rsid w:val="006C576E"/>
    <w:rsid w:val="006C5934"/>
    <w:rsid w:val="006C5AAA"/>
    <w:rsid w:val="006C5AD6"/>
    <w:rsid w:val="006C65C1"/>
    <w:rsid w:val="006C6AA4"/>
    <w:rsid w:val="006C6B57"/>
    <w:rsid w:val="006C6E1F"/>
    <w:rsid w:val="006C704B"/>
    <w:rsid w:val="006C70E5"/>
    <w:rsid w:val="006C73BA"/>
    <w:rsid w:val="006C745C"/>
    <w:rsid w:val="006C765B"/>
    <w:rsid w:val="006C7A50"/>
    <w:rsid w:val="006C7B51"/>
    <w:rsid w:val="006C7DDA"/>
    <w:rsid w:val="006C7FF7"/>
    <w:rsid w:val="006D00EC"/>
    <w:rsid w:val="006D0260"/>
    <w:rsid w:val="006D04FB"/>
    <w:rsid w:val="006D094D"/>
    <w:rsid w:val="006D11AB"/>
    <w:rsid w:val="006D1FB9"/>
    <w:rsid w:val="006D1FF4"/>
    <w:rsid w:val="006D2074"/>
    <w:rsid w:val="006D284E"/>
    <w:rsid w:val="006D2896"/>
    <w:rsid w:val="006D28B9"/>
    <w:rsid w:val="006D2928"/>
    <w:rsid w:val="006D292B"/>
    <w:rsid w:val="006D2A35"/>
    <w:rsid w:val="006D2D13"/>
    <w:rsid w:val="006D2EF2"/>
    <w:rsid w:val="006D320C"/>
    <w:rsid w:val="006D32D7"/>
    <w:rsid w:val="006D3393"/>
    <w:rsid w:val="006D34CC"/>
    <w:rsid w:val="006D381A"/>
    <w:rsid w:val="006D394F"/>
    <w:rsid w:val="006D39E3"/>
    <w:rsid w:val="006D3FD0"/>
    <w:rsid w:val="006D423E"/>
    <w:rsid w:val="006D4B65"/>
    <w:rsid w:val="006D4C1B"/>
    <w:rsid w:val="006D5DF8"/>
    <w:rsid w:val="006D5EBA"/>
    <w:rsid w:val="006D62E3"/>
    <w:rsid w:val="006D6310"/>
    <w:rsid w:val="006D6363"/>
    <w:rsid w:val="006D6430"/>
    <w:rsid w:val="006D7201"/>
    <w:rsid w:val="006D733F"/>
    <w:rsid w:val="006D75B5"/>
    <w:rsid w:val="006D77F6"/>
    <w:rsid w:val="006D7862"/>
    <w:rsid w:val="006D79E4"/>
    <w:rsid w:val="006D79F5"/>
    <w:rsid w:val="006D7E64"/>
    <w:rsid w:val="006D7E8D"/>
    <w:rsid w:val="006E020E"/>
    <w:rsid w:val="006E0303"/>
    <w:rsid w:val="006E03C7"/>
    <w:rsid w:val="006E0EA0"/>
    <w:rsid w:val="006E0FAE"/>
    <w:rsid w:val="006E10BC"/>
    <w:rsid w:val="006E1240"/>
    <w:rsid w:val="006E13D4"/>
    <w:rsid w:val="006E14CD"/>
    <w:rsid w:val="006E1862"/>
    <w:rsid w:val="006E1AB2"/>
    <w:rsid w:val="006E1B76"/>
    <w:rsid w:val="006E1BA6"/>
    <w:rsid w:val="006E1C44"/>
    <w:rsid w:val="006E221B"/>
    <w:rsid w:val="006E2A30"/>
    <w:rsid w:val="006E2D1F"/>
    <w:rsid w:val="006E2EC3"/>
    <w:rsid w:val="006E32D1"/>
    <w:rsid w:val="006E339D"/>
    <w:rsid w:val="006E33C9"/>
    <w:rsid w:val="006E33F5"/>
    <w:rsid w:val="006E354A"/>
    <w:rsid w:val="006E3621"/>
    <w:rsid w:val="006E3969"/>
    <w:rsid w:val="006E3C49"/>
    <w:rsid w:val="006E42D9"/>
    <w:rsid w:val="006E453B"/>
    <w:rsid w:val="006E46DA"/>
    <w:rsid w:val="006E4880"/>
    <w:rsid w:val="006E4A4E"/>
    <w:rsid w:val="006E4C97"/>
    <w:rsid w:val="006E4D3B"/>
    <w:rsid w:val="006E4F16"/>
    <w:rsid w:val="006E515C"/>
    <w:rsid w:val="006E58B5"/>
    <w:rsid w:val="006E60FF"/>
    <w:rsid w:val="006E614F"/>
    <w:rsid w:val="006E63CE"/>
    <w:rsid w:val="006E669F"/>
    <w:rsid w:val="006E68B1"/>
    <w:rsid w:val="006E6B58"/>
    <w:rsid w:val="006E6F69"/>
    <w:rsid w:val="006E6FFB"/>
    <w:rsid w:val="006E72FB"/>
    <w:rsid w:val="006E7428"/>
    <w:rsid w:val="006E786F"/>
    <w:rsid w:val="006E7C7B"/>
    <w:rsid w:val="006F02EC"/>
    <w:rsid w:val="006F0305"/>
    <w:rsid w:val="006F0406"/>
    <w:rsid w:val="006F0851"/>
    <w:rsid w:val="006F08C4"/>
    <w:rsid w:val="006F0AAC"/>
    <w:rsid w:val="006F0ED1"/>
    <w:rsid w:val="006F109A"/>
    <w:rsid w:val="006F1187"/>
    <w:rsid w:val="006F126B"/>
    <w:rsid w:val="006F13D0"/>
    <w:rsid w:val="006F1650"/>
    <w:rsid w:val="006F16CA"/>
    <w:rsid w:val="006F1AC2"/>
    <w:rsid w:val="006F1B3B"/>
    <w:rsid w:val="006F1D6C"/>
    <w:rsid w:val="006F1D84"/>
    <w:rsid w:val="006F1D9E"/>
    <w:rsid w:val="006F1F25"/>
    <w:rsid w:val="006F1FF2"/>
    <w:rsid w:val="006F2522"/>
    <w:rsid w:val="006F296D"/>
    <w:rsid w:val="006F2CB3"/>
    <w:rsid w:val="006F2E41"/>
    <w:rsid w:val="006F310A"/>
    <w:rsid w:val="006F342E"/>
    <w:rsid w:val="006F3477"/>
    <w:rsid w:val="006F3968"/>
    <w:rsid w:val="006F4012"/>
    <w:rsid w:val="006F40AF"/>
    <w:rsid w:val="006F420E"/>
    <w:rsid w:val="006F4578"/>
    <w:rsid w:val="006F4BDF"/>
    <w:rsid w:val="006F5131"/>
    <w:rsid w:val="006F557B"/>
    <w:rsid w:val="006F5DC4"/>
    <w:rsid w:val="006F616F"/>
    <w:rsid w:val="006F6416"/>
    <w:rsid w:val="006F6756"/>
    <w:rsid w:val="006F6784"/>
    <w:rsid w:val="006F69CA"/>
    <w:rsid w:val="006F69E6"/>
    <w:rsid w:val="006F6AE5"/>
    <w:rsid w:val="006F709A"/>
    <w:rsid w:val="006F7129"/>
    <w:rsid w:val="006F7130"/>
    <w:rsid w:val="006F724F"/>
    <w:rsid w:val="006F7257"/>
    <w:rsid w:val="006F764D"/>
    <w:rsid w:val="006F7913"/>
    <w:rsid w:val="006F7DC8"/>
    <w:rsid w:val="007005C7"/>
    <w:rsid w:val="00700706"/>
    <w:rsid w:val="0070087D"/>
    <w:rsid w:val="0070092F"/>
    <w:rsid w:val="00700D97"/>
    <w:rsid w:val="00700EDA"/>
    <w:rsid w:val="0070139B"/>
    <w:rsid w:val="00701465"/>
    <w:rsid w:val="0070187B"/>
    <w:rsid w:val="007018EB"/>
    <w:rsid w:val="00701A97"/>
    <w:rsid w:val="00701C2D"/>
    <w:rsid w:val="007020F8"/>
    <w:rsid w:val="007021FA"/>
    <w:rsid w:val="007022F1"/>
    <w:rsid w:val="007026B9"/>
    <w:rsid w:val="007027BA"/>
    <w:rsid w:val="00702823"/>
    <w:rsid w:val="00702A3E"/>
    <w:rsid w:val="007030AA"/>
    <w:rsid w:val="00703173"/>
    <w:rsid w:val="007039F1"/>
    <w:rsid w:val="00703AF6"/>
    <w:rsid w:val="00703CF9"/>
    <w:rsid w:val="00703D2D"/>
    <w:rsid w:val="00703E49"/>
    <w:rsid w:val="00703F2A"/>
    <w:rsid w:val="00704512"/>
    <w:rsid w:val="00704916"/>
    <w:rsid w:val="00704E7B"/>
    <w:rsid w:val="0070598F"/>
    <w:rsid w:val="00705A8F"/>
    <w:rsid w:val="00705F69"/>
    <w:rsid w:val="0070625C"/>
    <w:rsid w:val="00706296"/>
    <w:rsid w:val="00706719"/>
    <w:rsid w:val="00706842"/>
    <w:rsid w:val="007068A1"/>
    <w:rsid w:val="007072E1"/>
    <w:rsid w:val="007072FA"/>
    <w:rsid w:val="00707D0D"/>
    <w:rsid w:val="00707E50"/>
    <w:rsid w:val="007101CD"/>
    <w:rsid w:val="00710336"/>
    <w:rsid w:val="0071051D"/>
    <w:rsid w:val="00710545"/>
    <w:rsid w:val="00710E16"/>
    <w:rsid w:val="00711705"/>
    <w:rsid w:val="00711D85"/>
    <w:rsid w:val="00711FD8"/>
    <w:rsid w:val="0071214D"/>
    <w:rsid w:val="00712343"/>
    <w:rsid w:val="0071248A"/>
    <w:rsid w:val="00712974"/>
    <w:rsid w:val="0071326C"/>
    <w:rsid w:val="00713EE5"/>
    <w:rsid w:val="00714116"/>
    <w:rsid w:val="00714311"/>
    <w:rsid w:val="0071445C"/>
    <w:rsid w:val="00714687"/>
    <w:rsid w:val="0071472E"/>
    <w:rsid w:val="007147C4"/>
    <w:rsid w:val="0071492D"/>
    <w:rsid w:val="00714B80"/>
    <w:rsid w:val="00714EDF"/>
    <w:rsid w:val="00715A05"/>
    <w:rsid w:val="00715C80"/>
    <w:rsid w:val="00715CE1"/>
    <w:rsid w:val="0071603F"/>
    <w:rsid w:val="007167FA"/>
    <w:rsid w:val="0071683C"/>
    <w:rsid w:val="00716A5A"/>
    <w:rsid w:val="00716CBB"/>
    <w:rsid w:val="00716EC1"/>
    <w:rsid w:val="00716F5F"/>
    <w:rsid w:val="007171F5"/>
    <w:rsid w:val="007171FB"/>
    <w:rsid w:val="007174C5"/>
    <w:rsid w:val="007174D4"/>
    <w:rsid w:val="007174F3"/>
    <w:rsid w:val="007175CC"/>
    <w:rsid w:val="00720036"/>
    <w:rsid w:val="007200C3"/>
    <w:rsid w:val="007200FF"/>
    <w:rsid w:val="00720360"/>
    <w:rsid w:val="007203A2"/>
    <w:rsid w:val="0072054E"/>
    <w:rsid w:val="0072072D"/>
    <w:rsid w:val="0072103D"/>
    <w:rsid w:val="0072138D"/>
    <w:rsid w:val="00721906"/>
    <w:rsid w:val="00721973"/>
    <w:rsid w:val="007219AD"/>
    <w:rsid w:val="00721A09"/>
    <w:rsid w:val="00721B90"/>
    <w:rsid w:val="0072208A"/>
    <w:rsid w:val="00722627"/>
    <w:rsid w:val="00722754"/>
    <w:rsid w:val="00722899"/>
    <w:rsid w:val="00722A8E"/>
    <w:rsid w:val="00722D6F"/>
    <w:rsid w:val="00722E80"/>
    <w:rsid w:val="00722FB3"/>
    <w:rsid w:val="00723282"/>
    <w:rsid w:val="0072373C"/>
    <w:rsid w:val="0072448A"/>
    <w:rsid w:val="00724583"/>
    <w:rsid w:val="0072492D"/>
    <w:rsid w:val="00724AA4"/>
    <w:rsid w:val="00724BC9"/>
    <w:rsid w:val="007250F2"/>
    <w:rsid w:val="007258BD"/>
    <w:rsid w:val="00725CA1"/>
    <w:rsid w:val="00725FAF"/>
    <w:rsid w:val="0072610D"/>
    <w:rsid w:val="0072633D"/>
    <w:rsid w:val="00726498"/>
    <w:rsid w:val="00726745"/>
    <w:rsid w:val="00726D20"/>
    <w:rsid w:val="0072709F"/>
    <w:rsid w:val="0072744A"/>
    <w:rsid w:val="00727683"/>
    <w:rsid w:val="00727A05"/>
    <w:rsid w:val="00730494"/>
    <w:rsid w:val="0073081A"/>
    <w:rsid w:val="00730B4C"/>
    <w:rsid w:val="00731064"/>
    <w:rsid w:val="007313F8"/>
    <w:rsid w:val="007314EE"/>
    <w:rsid w:val="00731550"/>
    <w:rsid w:val="007316CB"/>
    <w:rsid w:val="00731B46"/>
    <w:rsid w:val="007320C1"/>
    <w:rsid w:val="007322DC"/>
    <w:rsid w:val="007323A7"/>
    <w:rsid w:val="007323F2"/>
    <w:rsid w:val="0073252B"/>
    <w:rsid w:val="007325ED"/>
    <w:rsid w:val="0073295D"/>
    <w:rsid w:val="00732B61"/>
    <w:rsid w:val="00732DF8"/>
    <w:rsid w:val="007334AE"/>
    <w:rsid w:val="007336DE"/>
    <w:rsid w:val="0073376F"/>
    <w:rsid w:val="00733836"/>
    <w:rsid w:val="00733874"/>
    <w:rsid w:val="007338F5"/>
    <w:rsid w:val="00733BAF"/>
    <w:rsid w:val="00733C05"/>
    <w:rsid w:val="00733C0D"/>
    <w:rsid w:val="00733E81"/>
    <w:rsid w:val="00734263"/>
    <w:rsid w:val="0073449A"/>
    <w:rsid w:val="00734A2D"/>
    <w:rsid w:val="00734F1F"/>
    <w:rsid w:val="00734F5F"/>
    <w:rsid w:val="00735630"/>
    <w:rsid w:val="00735674"/>
    <w:rsid w:val="00735946"/>
    <w:rsid w:val="00735A08"/>
    <w:rsid w:val="00735A5C"/>
    <w:rsid w:val="00735B7F"/>
    <w:rsid w:val="007362ED"/>
    <w:rsid w:val="007362F8"/>
    <w:rsid w:val="007363CD"/>
    <w:rsid w:val="007365D8"/>
    <w:rsid w:val="007368D2"/>
    <w:rsid w:val="00736C4A"/>
    <w:rsid w:val="00737265"/>
    <w:rsid w:val="007373BF"/>
    <w:rsid w:val="00737AE2"/>
    <w:rsid w:val="007404EC"/>
    <w:rsid w:val="00740686"/>
    <w:rsid w:val="00740B35"/>
    <w:rsid w:val="00741265"/>
    <w:rsid w:val="0074181C"/>
    <w:rsid w:val="00741A7C"/>
    <w:rsid w:val="00741D6A"/>
    <w:rsid w:val="00741EE5"/>
    <w:rsid w:val="00741EF2"/>
    <w:rsid w:val="007421F2"/>
    <w:rsid w:val="007423AD"/>
    <w:rsid w:val="007425D8"/>
    <w:rsid w:val="00742680"/>
    <w:rsid w:val="00742706"/>
    <w:rsid w:val="007427B4"/>
    <w:rsid w:val="00742A2F"/>
    <w:rsid w:val="00742CEB"/>
    <w:rsid w:val="00742E72"/>
    <w:rsid w:val="00743275"/>
    <w:rsid w:val="00743680"/>
    <w:rsid w:val="007436E0"/>
    <w:rsid w:val="007437A0"/>
    <w:rsid w:val="00743C9F"/>
    <w:rsid w:val="00743CAD"/>
    <w:rsid w:val="00743E92"/>
    <w:rsid w:val="00744203"/>
    <w:rsid w:val="007444E5"/>
    <w:rsid w:val="0074464E"/>
    <w:rsid w:val="00744D28"/>
    <w:rsid w:val="00744DA9"/>
    <w:rsid w:val="007453C3"/>
    <w:rsid w:val="0074548A"/>
    <w:rsid w:val="00745812"/>
    <w:rsid w:val="00745E58"/>
    <w:rsid w:val="00745F5D"/>
    <w:rsid w:val="00745F79"/>
    <w:rsid w:val="00746165"/>
    <w:rsid w:val="00746357"/>
    <w:rsid w:val="00746452"/>
    <w:rsid w:val="00746E17"/>
    <w:rsid w:val="0074708E"/>
    <w:rsid w:val="007474F2"/>
    <w:rsid w:val="0074773A"/>
    <w:rsid w:val="00747F42"/>
    <w:rsid w:val="00750193"/>
    <w:rsid w:val="0075036F"/>
    <w:rsid w:val="0075056D"/>
    <w:rsid w:val="00750AD6"/>
    <w:rsid w:val="00750C19"/>
    <w:rsid w:val="00750E91"/>
    <w:rsid w:val="00750F0B"/>
    <w:rsid w:val="00750F21"/>
    <w:rsid w:val="00751021"/>
    <w:rsid w:val="007510BC"/>
    <w:rsid w:val="0075121D"/>
    <w:rsid w:val="00751375"/>
    <w:rsid w:val="007513B9"/>
    <w:rsid w:val="0075156A"/>
    <w:rsid w:val="00751833"/>
    <w:rsid w:val="00751C60"/>
    <w:rsid w:val="007521B7"/>
    <w:rsid w:val="0075245A"/>
    <w:rsid w:val="007524AA"/>
    <w:rsid w:val="00752A08"/>
    <w:rsid w:val="00752B22"/>
    <w:rsid w:val="00752EA4"/>
    <w:rsid w:val="00753128"/>
    <w:rsid w:val="00753308"/>
    <w:rsid w:val="007533CE"/>
    <w:rsid w:val="00753402"/>
    <w:rsid w:val="0075352D"/>
    <w:rsid w:val="00753563"/>
    <w:rsid w:val="00753693"/>
    <w:rsid w:val="007538EA"/>
    <w:rsid w:val="007539D3"/>
    <w:rsid w:val="00753DD3"/>
    <w:rsid w:val="00753E68"/>
    <w:rsid w:val="00754024"/>
    <w:rsid w:val="007541F8"/>
    <w:rsid w:val="00754405"/>
    <w:rsid w:val="00754748"/>
    <w:rsid w:val="007549F2"/>
    <w:rsid w:val="00754CB1"/>
    <w:rsid w:val="00754FF3"/>
    <w:rsid w:val="00755549"/>
    <w:rsid w:val="00755809"/>
    <w:rsid w:val="00755A8E"/>
    <w:rsid w:val="007561A4"/>
    <w:rsid w:val="007562E0"/>
    <w:rsid w:val="007568B9"/>
    <w:rsid w:val="00756A47"/>
    <w:rsid w:val="00756CBA"/>
    <w:rsid w:val="007570F8"/>
    <w:rsid w:val="007577A7"/>
    <w:rsid w:val="00757838"/>
    <w:rsid w:val="00757EE4"/>
    <w:rsid w:val="007602A8"/>
    <w:rsid w:val="00760774"/>
    <w:rsid w:val="007607A8"/>
    <w:rsid w:val="00760F5F"/>
    <w:rsid w:val="00761170"/>
    <w:rsid w:val="00761435"/>
    <w:rsid w:val="00761560"/>
    <w:rsid w:val="00761794"/>
    <w:rsid w:val="00762132"/>
    <w:rsid w:val="007622BC"/>
    <w:rsid w:val="007623EE"/>
    <w:rsid w:val="00762537"/>
    <w:rsid w:val="007625B9"/>
    <w:rsid w:val="0076261B"/>
    <w:rsid w:val="007626B0"/>
    <w:rsid w:val="007627FF"/>
    <w:rsid w:val="00762962"/>
    <w:rsid w:val="007629FC"/>
    <w:rsid w:val="00762B40"/>
    <w:rsid w:val="00762E11"/>
    <w:rsid w:val="00762FE4"/>
    <w:rsid w:val="007638FF"/>
    <w:rsid w:val="00763E41"/>
    <w:rsid w:val="00764292"/>
    <w:rsid w:val="0076444D"/>
    <w:rsid w:val="00764496"/>
    <w:rsid w:val="007644D3"/>
    <w:rsid w:val="00764525"/>
    <w:rsid w:val="007649C3"/>
    <w:rsid w:val="007652B2"/>
    <w:rsid w:val="0076544D"/>
    <w:rsid w:val="00765495"/>
    <w:rsid w:val="00765618"/>
    <w:rsid w:val="00765708"/>
    <w:rsid w:val="00765A98"/>
    <w:rsid w:val="00765B42"/>
    <w:rsid w:val="00766026"/>
    <w:rsid w:val="0076622B"/>
    <w:rsid w:val="007662D5"/>
    <w:rsid w:val="00766418"/>
    <w:rsid w:val="00766C53"/>
    <w:rsid w:val="00767053"/>
    <w:rsid w:val="007679ED"/>
    <w:rsid w:val="00767B2C"/>
    <w:rsid w:val="00767BC3"/>
    <w:rsid w:val="00767DA7"/>
    <w:rsid w:val="00767EE3"/>
    <w:rsid w:val="00767F18"/>
    <w:rsid w:val="00770115"/>
    <w:rsid w:val="007701A4"/>
    <w:rsid w:val="007702E7"/>
    <w:rsid w:val="007706BE"/>
    <w:rsid w:val="00770EA9"/>
    <w:rsid w:val="00770F12"/>
    <w:rsid w:val="0077113E"/>
    <w:rsid w:val="0077179F"/>
    <w:rsid w:val="00771927"/>
    <w:rsid w:val="00771D14"/>
    <w:rsid w:val="00772327"/>
    <w:rsid w:val="007723D0"/>
    <w:rsid w:val="00772583"/>
    <w:rsid w:val="00772596"/>
    <w:rsid w:val="0077272C"/>
    <w:rsid w:val="007728E0"/>
    <w:rsid w:val="0077296C"/>
    <w:rsid w:val="0077336A"/>
    <w:rsid w:val="00773442"/>
    <w:rsid w:val="007743C4"/>
    <w:rsid w:val="0077452D"/>
    <w:rsid w:val="0077468F"/>
    <w:rsid w:val="007746E2"/>
    <w:rsid w:val="00774720"/>
    <w:rsid w:val="00774758"/>
    <w:rsid w:val="00774EF8"/>
    <w:rsid w:val="007751E8"/>
    <w:rsid w:val="007753F9"/>
    <w:rsid w:val="007754F3"/>
    <w:rsid w:val="00775745"/>
    <w:rsid w:val="007759EE"/>
    <w:rsid w:val="00775ACC"/>
    <w:rsid w:val="00775D35"/>
    <w:rsid w:val="00775E9C"/>
    <w:rsid w:val="00775ED1"/>
    <w:rsid w:val="0077607E"/>
    <w:rsid w:val="007760A8"/>
    <w:rsid w:val="007761C9"/>
    <w:rsid w:val="00776244"/>
    <w:rsid w:val="0077631C"/>
    <w:rsid w:val="00776845"/>
    <w:rsid w:val="00776A26"/>
    <w:rsid w:val="00776A5D"/>
    <w:rsid w:val="00776ACF"/>
    <w:rsid w:val="00776CCA"/>
    <w:rsid w:val="00776D1B"/>
    <w:rsid w:val="00776D88"/>
    <w:rsid w:val="00776E7D"/>
    <w:rsid w:val="0077764A"/>
    <w:rsid w:val="00777A3D"/>
    <w:rsid w:val="00777FD5"/>
    <w:rsid w:val="0078001C"/>
    <w:rsid w:val="007804E6"/>
    <w:rsid w:val="00780820"/>
    <w:rsid w:val="00780C00"/>
    <w:rsid w:val="00780C55"/>
    <w:rsid w:val="00780FEC"/>
    <w:rsid w:val="00781207"/>
    <w:rsid w:val="007813C3"/>
    <w:rsid w:val="00781681"/>
    <w:rsid w:val="00781BE7"/>
    <w:rsid w:val="0078234C"/>
    <w:rsid w:val="007823FB"/>
    <w:rsid w:val="0078278D"/>
    <w:rsid w:val="00782B41"/>
    <w:rsid w:val="00782E33"/>
    <w:rsid w:val="00782EB1"/>
    <w:rsid w:val="0078356C"/>
    <w:rsid w:val="00783723"/>
    <w:rsid w:val="00783747"/>
    <w:rsid w:val="00783AE3"/>
    <w:rsid w:val="00783C29"/>
    <w:rsid w:val="007841EA"/>
    <w:rsid w:val="00784387"/>
    <w:rsid w:val="00784A61"/>
    <w:rsid w:val="00784C30"/>
    <w:rsid w:val="00784D4B"/>
    <w:rsid w:val="00784D68"/>
    <w:rsid w:val="00784E8B"/>
    <w:rsid w:val="007852D7"/>
    <w:rsid w:val="00785907"/>
    <w:rsid w:val="00785B44"/>
    <w:rsid w:val="00785B90"/>
    <w:rsid w:val="00785BAC"/>
    <w:rsid w:val="00785D1A"/>
    <w:rsid w:val="00785EDE"/>
    <w:rsid w:val="007863A9"/>
    <w:rsid w:val="0078661B"/>
    <w:rsid w:val="0078682A"/>
    <w:rsid w:val="00786881"/>
    <w:rsid w:val="00786907"/>
    <w:rsid w:val="00786FDB"/>
    <w:rsid w:val="0078710C"/>
    <w:rsid w:val="0078781C"/>
    <w:rsid w:val="00787DEA"/>
    <w:rsid w:val="00790138"/>
    <w:rsid w:val="007903C7"/>
    <w:rsid w:val="00790466"/>
    <w:rsid w:val="007904B6"/>
    <w:rsid w:val="0079098F"/>
    <w:rsid w:val="00790D63"/>
    <w:rsid w:val="00790E5C"/>
    <w:rsid w:val="007910E3"/>
    <w:rsid w:val="00791237"/>
    <w:rsid w:val="00791423"/>
    <w:rsid w:val="00791541"/>
    <w:rsid w:val="0079158B"/>
    <w:rsid w:val="007916A8"/>
    <w:rsid w:val="00791C5C"/>
    <w:rsid w:val="00791D07"/>
    <w:rsid w:val="00791E19"/>
    <w:rsid w:val="00791FA1"/>
    <w:rsid w:val="00792183"/>
    <w:rsid w:val="007922C8"/>
    <w:rsid w:val="007925A4"/>
    <w:rsid w:val="00792CD7"/>
    <w:rsid w:val="00792EC3"/>
    <w:rsid w:val="00792F71"/>
    <w:rsid w:val="00792F88"/>
    <w:rsid w:val="00793121"/>
    <w:rsid w:val="00793B57"/>
    <w:rsid w:val="00793D61"/>
    <w:rsid w:val="00793DC8"/>
    <w:rsid w:val="00793E0A"/>
    <w:rsid w:val="00793E6B"/>
    <w:rsid w:val="007941AB"/>
    <w:rsid w:val="007943BD"/>
    <w:rsid w:val="007943D7"/>
    <w:rsid w:val="00794447"/>
    <w:rsid w:val="0079482D"/>
    <w:rsid w:val="007948DE"/>
    <w:rsid w:val="007948E9"/>
    <w:rsid w:val="00795129"/>
    <w:rsid w:val="0079521B"/>
    <w:rsid w:val="00795277"/>
    <w:rsid w:val="00795585"/>
    <w:rsid w:val="00795B0E"/>
    <w:rsid w:val="007960E0"/>
    <w:rsid w:val="0079610C"/>
    <w:rsid w:val="00796260"/>
    <w:rsid w:val="00796279"/>
    <w:rsid w:val="007962D8"/>
    <w:rsid w:val="007963A1"/>
    <w:rsid w:val="00796502"/>
    <w:rsid w:val="00796681"/>
    <w:rsid w:val="0079694F"/>
    <w:rsid w:val="00796D5C"/>
    <w:rsid w:val="00797108"/>
    <w:rsid w:val="00797469"/>
    <w:rsid w:val="0079767D"/>
    <w:rsid w:val="00797C65"/>
    <w:rsid w:val="00797EA1"/>
    <w:rsid w:val="00797EC6"/>
    <w:rsid w:val="00797F1F"/>
    <w:rsid w:val="007A00E2"/>
    <w:rsid w:val="007A01A7"/>
    <w:rsid w:val="007A0322"/>
    <w:rsid w:val="007A0528"/>
    <w:rsid w:val="007A0C10"/>
    <w:rsid w:val="007A0EAF"/>
    <w:rsid w:val="007A0F5F"/>
    <w:rsid w:val="007A12AB"/>
    <w:rsid w:val="007A13FD"/>
    <w:rsid w:val="007A149F"/>
    <w:rsid w:val="007A14B5"/>
    <w:rsid w:val="007A1B48"/>
    <w:rsid w:val="007A21C8"/>
    <w:rsid w:val="007A27EA"/>
    <w:rsid w:val="007A2DEE"/>
    <w:rsid w:val="007A35BC"/>
    <w:rsid w:val="007A370E"/>
    <w:rsid w:val="007A3B59"/>
    <w:rsid w:val="007A3BB3"/>
    <w:rsid w:val="007A3C82"/>
    <w:rsid w:val="007A3EE1"/>
    <w:rsid w:val="007A41A7"/>
    <w:rsid w:val="007A41A9"/>
    <w:rsid w:val="007A4372"/>
    <w:rsid w:val="007A442F"/>
    <w:rsid w:val="007A46A8"/>
    <w:rsid w:val="007A49A9"/>
    <w:rsid w:val="007A505C"/>
    <w:rsid w:val="007A508C"/>
    <w:rsid w:val="007A50EA"/>
    <w:rsid w:val="007A5402"/>
    <w:rsid w:val="007A551D"/>
    <w:rsid w:val="007A56BC"/>
    <w:rsid w:val="007A5DB1"/>
    <w:rsid w:val="007A5F42"/>
    <w:rsid w:val="007A67BA"/>
    <w:rsid w:val="007A70EC"/>
    <w:rsid w:val="007A72A4"/>
    <w:rsid w:val="007A72B9"/>
    <w:rsid w:val="007A7606"/>
    <w:rsid w:val="007A78FA"/>
    <w:rsid w:val="007A7A2F"/>
    <w:rsid w:val="007A7C39"/>
    <w:rsid w:val="007A7FDC"/>
    <w:rsid w:val="007B04D9"/>
    <w:rsid w:val="007B0578"/>
    <w:rsid w:val="007B0AC6"/>
    <w:rsid w:val="007B0F33"/>
    <w:rsid w:val="007B0FC1"/>
    <w:rsid w:val="007B117C"/>
    <w:rsid w:val="007B12AF"/>
    <w:rsid w:val="007B1543"/>
    <w:rsid w:val="007B170F"/>
    <w:rsid w:val="007B1752"/>
    <w:rsid w:val="007B19B9"/>
    <w:rsid w:val="007B1D69"/>
    <w:rsid w:val="007B1EBB"/>
    <w:rsid w:val="007B2275"/>
    <w:rsid w:val="007B25DA"/>
    <w:rsid w:val="007B2C50"/>
    <w:rsid w:val="007B2D70"/>
    <w:rsid w:val="007B2EBA"/>
    <w:rsid w:val="007B3063"/>
    <w:rsid w:val="007B334D"/>
    <w:rsid w:val="007B3356"/>
    <w:rsid w:val="007B39A6"/>
    <w:rsid w:val="007B3C0E"/>
    <w:rsid w:val="007B3CF5"/>
    <w:rsid w:val="007B42D9"/>
    <w:rsid w:val="007B47DC"/>
    <w:rsid w:val="007B47DD"/>
    <w:rsid w:val="007B4A08"/>
    <w:rsid w:val="007B4C78"/>
    <w:rsid w:val="007B4DF2"/>
    <w:rsid w:val="007B4E35"/>
    <w:rsid w:val="007B4ED9"/>
    <w:rsid w:val="007B4F57"/>
    <w:rsid w:val="007B55C2"/>
    <w:rsid w:val="007B55F5"/>
    <w:rsid w:val="007B5708"/>
    <w:rsid w:val="007B5737"/>
    <w:rsid w:val="007B5852"/>
    <w:rsid w:val="007B5892"/>
    <w:rsid w:val="007B59D4"/>
    <w:rsid w:val="007B5FBD"/>
    <w:rsid w:val="007B66F1"/>
    <w:rsid w:val="007B6A6B"/>
    <w:rsid w:val="007B6AAF"/>
    <w:rsid w:val="007B6C6C"/>
    <w:rsid w:val="007B7C94"/>
    <w:rsid w:val="007B7D68"/>
    <w:rsid w:val="007B7EC6"/>
    <w:rsid w:val="007B7FFE"/>
    <w:rsid w:val="007C02C4"/>
    <w:rsid w:val="007C04B6"/>
    <w:rsid w:val="007C10D7"/>
    <w:rsid w:val="007C11D4"/>
    <w:rsid w:val="007C1474"/>
    <w:rsid w:val="007C17AF"/>
    <w:rsid w:val="007C1B87"/>
    <w:rsid w:val="007C1BC1"/>
    <w:rsid w:val="007C1CC3"/>
    <w:rsid w:val="007C1D9E"/>
    <w:rsid w:val="007C1EF9"/>
    <w:rsid w:val="007C2185"/>
    <w:rsid w:val="007C23CA"/>
    <w:rsid w:val="007C2652"/>
    <w:rsid w:val="007C281B"/>
    <w:rsid w:val="007C2954"/>
    <w:rsid w:val="007C2984"/>
    <w:rsid w:val="007C2995"/>
    <w:rsid w:val="007C2C76"/>
    <w:rsid w:val="007C2D55"/>
    <w:rsid w:val="007C2EFA"/>
    <w:rsid w:val="007C333A"/>
    <w:rsid w:val="007C3A36"/>
    <w:rsid w:val="007C3B69"/>
    <w:rsid w:val="007C3CFA"/>
    <w:rsid w:val="007C40A8"/>
    <w:rsid w:val="007C4279"/>
    <w:rsid w:val="007C44C8"/>
    <w:rsid w:val="007C458D"/>
    <w:rsid w:val="007C49C1"/>
    <w:rsid w:val="007C50FE"/>
    <w:rsid w:val="007C51A9"/>
    <w:rsid w:val="007C527F"/>
    <w:rsid w:val="007C57DE"/>
    <w:rsid w:val="007C59D2"/>
    <w:rsid w:val="007C603E"/>
    <w:rsid w:val="007C6548"/>
    <w:rsid w:val="007C6BB9"/>
    <w:rsid w:val="007C705E"/>
    <w:rsid w:val="007C7313"/>
    <w:rsid w:val="007C76EF"/>
    <w:rsid w:val="007C77F6"/>
    <w:rsid w:val="007C79BD"/>
    <w:rsid w:val="007D01E6"/>
    <w:rsid w:val="007D07CC"/>
    <w:rsid w:val="007D0A0E"/>
    <w:rsid w:val="007D162C"/>
    <w:rsid w:val="007D1741"/>
    <w:rsid w:val="007D19D3"/>
    <w:rsid w:val="007D1FE2"/>
    <w:rsid w:val="007D2212"/>
    <w:rsid w:val="007D250E"/>
    <w:rsid w:val="007D284A"/>
    <w:rsid w:val="007D2B2A"/>
    <w:rsid w:val="007D2BFF"/>
    <w:rsid w:val="007D2C5C"/>
    <w:rsid w:val="007D30F7"/>
    <w:rsid w:val="007D32B8"/>
    <w:rsid w:val="007D394C"/>
    <w:rsid w:val="007D3B01"/>
    <w:rsid w:val="007D3D07"/>
    <w:rsid w:val="007D3EF8"/>
    <w:rsid w:val="007D424E"/>
    <w:rsid w:val="007D44FB"/>
    <w:rsid w:val="007D4658"/>
    <w:rsid w:val="007D475D"/>
    <w:rsid w:val="007D4FC4"/>
    <w:rsid w:val="007D54A7"/>
    <w:rsid w:val="007D5557"/>
    <w:rsid w:val="007D5749"/>
    <w:rsid w:val="007D5771"/>
    <w:rsid w:val="007D5E89"/>
    <w:rsid w:val="007D60AE"/>
    <w:rsid w:val="007D63C0"/>
    <w:rsid w:val="007D6E5C"/>
    <w:rsid w:val="007D6EF1"/>
    <w:rsid w:val="007D6F16"/>
    <w:rsid w:val="007D75BD"/>
    <w:rsid w:val="007D7640"/>
    <w:rsid w:val="007D79B2"/>
    <w:rsid w:val="007D7D01"/>
    <w:rsid w:val="007D7D3A"/>
    <w:rsid w:val="007E0059"/>
    <w:rsid w:val="007E0195"/>
    <w:rsid w:val="007E0337"/>
    <w:rsid w:val="007E0834"/>
    <w:rsid w:val="007E0BBC"/>
    <w:rsid w:val="007E0CF5"/>
    <w:rsid w:val="007E0F2D"/>
    <w:rsid w:val="007E1170"/>
    <w:rsid w:val="007E1822"/>
    <w:rsid w:val="007E1A24"/>
    <w:rsid w:val="007E1A2F"/>
    <w:rsid w:val="007E1BCF"/>
    <w:rsid w:val="007E1D4F"/>
    <w:rsid w:val="007E268B"/>
    <w:rsid w:val="007E29BF"/>
    <w:rsid w:val="007E2C33"/>
    <w:rsid w:val="007E3625"/>
    <w:rsid w:val="007E36F8"/>
    <w:rsid w:val="007E3F56"/>
    <w:rsid w:val="007E442B"/>
    <w:rsid w:val="007E47CC"/>
    <w:rsid w:val="007E4955"/>
    <w:rsid w:val="007E4C12"/>
    <w:rsid w:val="007E4C37"/>
    <w:rsid w:val="007E4F75"/>
    <w:rsid w:val="007E52B5"/>
    <w:rsid w:val="007E5821"/>
    <w:rsid w:val="007E5DD5"/>
    <w:rsid w:val="007E5F05"/>
    <w:rsid w:val="007E6076"/>
    <w:rsid w:val="007E6132"/>
    <w:rsid w:val="007E6159"/>
    <w:rsid w:val="007E61D7"/>
    <w:rsid w:val="007E6251"/>
    <w:rsid w:val="007E648E"/>
    <w:rsid w:val="007E64B1"/>
    <w:rsid w:val="007E6A0D"/>
    <w:rsid w:val="007E6E09"/>
    <w:rsid w:val="007E77D9"/>
    <w:rsid w:val="007E7884"/>
    <w:rsid w:val="007E78F0"/>
    <w:rsid w:val="007F006B"/>
    <w:rsid w:val="007F041A"/>
    <w:rsid w:val="007F09F8"/>
    <w:rsid w:val="007F0B28"/>
    <w:rsid w:val="007F0F11"/>
    <w:rsid w:val="007F0F81"/>
    <w:rsid w:val="007F0FF4"/>
    <w:rsid w:val="007F1567"/>
    <w:rsid w:val="007F16C7"/>
    <w:rsid w:val="007F16EC"/>
    <w:rsid w:val="007F1919"/>
    <w:rsid w:val="007F1BE3"/>
    <w:rsid w:val="007F1CC9"/>
    <w:rsid w:val="007F1F06"/>
    <w:rsid w:val="007F246F"/>
    <w:rsid w:val="007F265E"/>
    <w:rsid w:val="007F2915"/>
    <w:rsid w:val="007F2985"/>
    <w:rsid w:val="007F2B96"/>
    <w:rsid w:val="007F2DB0"/>
    <w:rsid w:val="007F2E57"/>
    <w:rsid w:val="007F2E7F"/>
    <w:rsid w:val="007F3109"/>
    <w:rsid w:val="007F32AF"/>
    <w:rsid w:val="007F33A0"/>
    <w:rsid w:val="007F33C6"/>
    <w:rsid w:val="007F35CA"/>
    <w:rsid w:val="007F3C83"/>
    <w:rsid w:val="007F3CED"/>
    <w:rsid w:val="007F4263"/>
    <w:rsid w:val="007F42CF"/>
    <w:rsid w:val="007F43F5"/>
    <w:rsid w:val="007F4600"/>
    <w:rsid w:val="007F483A"/>
    <w:rsid w:val="007F497D"/>
    <w:rsid w:val="007F53F6"/>
    <w:rsid w:val="007F569A"/>
    <w:rsid w:val="007F574D"/>
    <w:rsid w:val="007F6178"/>
    <w:rsid w:val="007F647F"/>
    <w:rsid w:val="007F69C7"/>
    <w:rsid w:val="007F6A40"/>
    <w:rsid w:val="007F6EA4"/>
    <w:rsid w:val="007F6FC1"/>
    <w:rsid w:val="007F7250"/>
    <w:rsid w:val="007F739A"/>
    <w:rsid w:val="007F769D"/>
    <w:rsid w:val="007F78AF"/>
    <w:rsid w:val="007F78E9"/>
    <w:rsid w:val="007F7AFF"/>
    <w:rsid w:val="0080039B"/>
    <w:rsid w:val="008003C3"/>
    <w:rsid w:val="00800812"/>
    <w:rsid w:val="008010B5"/>
    <w:rsid w:val="0080132B"/>
    <w:rsid w:val="008016F0"/>
    <w:rsid w:val="00801BCB"/>
    <w:rsid w:val="00801D04"/>
    <w:rsid w:val="00801DEC"/>
    <w:rsid w:val="00801EDA"/>
    <w:rsid w:val="0080220B"/>
    <w:rsid w:val="008022B7"/>
    <w:rsid w:val="008022F0"/>
    <w:rsid w:val="0080240F"/>
    <w:rsid w:val="00802A37"/>
    <w:rsid w:val="00802B67"/>
    <w:rsid w:val="00802BC5"/>
    <w:rsid w:val="00802CFE"/>
    <w:rsid w:val="00803047"/>
    <w:rsid w:val="00803500"/>
    <w:rsid w:val="008035A4"/>
    <w:rsid w:val="0080378C"/>
    <w:rsid w:val="008039F2"/>
    <w:rsid w:val="00803D12"/>
    <w:rsid w:val="00803EF5"/>
    <w:rsid w:val="0080436F"/>
    <w:rsid w:val="00804427"/>
    <w:rsid w:val="00804775"/>
    <w:rsid w:val="00804D70"/>
    <w:rsid w:val="00804DC9"/>
    <w:rsid w:val="00804DD5"/>
    <w:rsid w:val="00804F96"/>
    <w:rsid w:val="0080506A"/>
    <w:rsid w:val="00805ACF"/>
    <w:rsid w:val="00806047"/>
    <w:rsid w:val="008061B5"/>
    <w:rsid w:val="0080659F"/>
    <w:rsid w:val="0080699E"/>
    <w:rsid w:val="00806B3A"/>
    <w:rsid w:val="00806D18"/>
    <w:rsid w:val="00806D77"/>
    <w:rsid w:val="008072EA"/>
    <w:rsid w:val="00807AAC"/>
    <w:rsid w:val="00807B19"/>
    <w:rsid w:val="00807D0C"/>
    <w:rsid w:val="00807EAE"/>
    <w:rsid w:val="008103F4"/>
    <w:rsid w:val="008104D3"/>
    <w:rsid w:val="008104EF"/>
    <w:rsid w:val="00810908"/>
    <w:rsid w:val="008109C8"/>
    <w:rsid w:val="00810CC4"/>
    <w:rsid w:val="00810DA0"/>
    <w:rsid w:val="008117C1"/>
    <w:rsid w:val="00811EB5"/>
    <w:rsid w:val="0081233E"/>
    <w:rsid w:val="00812744"/>
    <w:rsid w:val="00813047"/>
    <w:rsid w:val="00813755"/>
    <w:rsid w:val="008137B6"/>
    <w:rsid w:val="00813A09"/>
    <w:rsid w:val="00813A5F"/>
    <w:rsid w:val="00813E2B"/>
    <w:rsid w:val="00813F20"/>
    <w:rsid w:val="00813F99"/>
    <w:rsid w:val="00814343"/>
    <w:rsid w:val="008143C1"/>
    <w:rsid w:val="00814810"/>
    <w:rsid w:val="00814A13"/>
    <w:rsid w:val="00814A6A"/>
    <w:rsid w:val="00814F49"/>
    <w:rsid w:val="008151BA"/>
    <w:rsid w:val="008153CD"/>
    <w:rsid w:val="00815548"/>
    <w:rsid w:val="00815ED0"/>
    <w:rsid w:val="00815FDA"/>
    <w:rsid w:val="008161E3"/>
    <w:rsid w:val="00816499"/>
    <w:rsid w:val="008164D5"/>
    <w:rsid w:val="008164D9"/>
    <w:rsid w:val="0081672E"/>
    <w:rsid w:val="00816DCB"/>
    <w:rsid w:val="00816F26"/>
    <w:rsid w:val="00817213"/>
    <w:rsid w:val="00817441"/>
    <w:rsid w:val="00817662"/>
    <w:rsid w:val="0081776E"/>
    <w:rsid w:val="008177F1"/>
    <w:rsid w:val="00817969"/>
    <w:rsid w:val="00817A85"/>
    <w:rsid w:val="00820229"/>
    <w:rsid w:val="00820883"/>
    <w:rsid w:val="00820A82"/>
    <w:rsid w:val="00820D6A"/>
    <w:rsid w:val="00820E97"/>
    <w:rsid w:val="00820F75"/>
    <w:rsid w:val="00820FA3"/>
    <w:rsid w:val="008210B7"/>
    <w:rsid w:val="008210B8"/>
    <w:rsid w:val="00821123"/>
    <w:rsid w:val="008218D4"/>
    <w:rsid w:val="00821F3E"/>
    <w:rsid w:val="00821F50"/>
    <w:rsid w:val="00822042"/>
    <w:rsid w:val="00822371"/>
    <w:rsid w:val="00822927"/>
    <w:rsid w:val="00822972"/>
    <w:rsid w:val="00822EDD"/>
    <w:rsid w:val="00823A58"/>
    <w:rsid w:val="00823A99"/>
    <w:rsid w:val="00823AE6"/>
    <w:rsid w:val="00823B55"/>
    <w:rsid w:val="00823C6C"/>
    <w:rsid w:val="00823F20"/>
    <w:rsid w:val="00823F95"/>
    <w:rsid w:val="00824471"/>
    <w:rsid w:val="008244B5"/>
    <w:rsid w:val="0082477E"/>
    <w:rsid w:val="00824940"/>
    <w:rsid w:val="00824AA6"/>
    <w:rsid w:val="00824E91"/>
    <w:rsid w:val="0082500B"/>
    <w:rsid w:val="00825079"/>
    <w:rsid w:val="008253AD"/>
    <w:rsid w:val="00825838"/>
    <w:rsid w:val="00825AEE"/>
    <w:rsid w:val="00825AFD"/>
    <w:rsid w:val="00825C19"/>
    <w:rsid w:val="00825DB9"/>
    <w:rsid w:val="00825DED"/>
    <w:rsid w:val="0082644C"/>
    <w:rsid w:val="008266C0"/>
    <w:rsid w:val="00826B78"/>
    <w:rsid w:val="00827026"/>
    <w:rsid w:val="00827546"/>
    <w:rsid w:val="0082756B"/>
    <w:rsid w:val="008277CB"/>
    <w:rsid w:val="00827A4E"/>
    <w:rsid w:val="00827B29"/>
    <w:rsid w:val="008302C6"/>
    <w:rsid w:val="00830468"/>
    <w:rsid w:val="008304E6"/>
    <w:rsid w:val="0083070F"/>
    <w:rsid w:val="00830A1E"/>
    <w:rsid w:val="008310D1"/>
    <w:rsid w:val="008317E1"/>
    <w:rsid w:val="008321AC"/>
    <w:rsid w:val="0083224F"/>
    <w:rsid w:val="008323AF"/>
    <w:rsid w:val="0083275D"/>
    <w:rsid w:val="00832787"/>
    <w:rsid w:val="00833061"/>
    <w:rsid w:val="008331E2"/>
    <w:rsid w:val="0083328B"/>
    <w:rsid w:val="00833916"/>
    <w:rsid w:val="00833A5E"/>
    <w:rsid w:val="00833AFB"/>
    <w:rsid w:val="00833D77"/>
    <w:rsid w:val="00834348"/>
    <w:rsid w:val="0083447A"/>
    <w:rsid w:val="00834607"/>
    <w:rsid w:val="00834A1B"/>
    <w:rsid w:val="00834CC2"/>
    <w:rsid w:val="00834FD8"/>
    <w:rsid w:val="008350D1"/>
    <w:rsid w:val="008352CD"/>
    <w:rsid w:val="0083596F"/>
    <w:rsid w:val="00835BDD"/>
    <w:rsid w:val="008362F0"/>
    <w:rsid w:val="00836341"/>
    <w:rsid w:val="0083667F"/>
    <w:rsid w:val="00836742"/>
    <w:rsid w:val="00836DB3"/>
    <w:rsid w:val="00836E4E"/>
    <w:rsid w:val="00836F7E"/>
    <w:rsid w:val="008370AD"/>
    <w:rsid w:val="008370C2"/>
    <w:rsid w:val="008370D1"/>
    <w:rsid w:val="0083712E"/>
    <w:rsid w:val="0083741E"/>
    <w:rsid w:val="00837839"/>
    <w:rsid w:val="00837BC9"/>
    <w:rsid w:val="00837C86"/>
    <w:rsid w:val="00837E2D"/>
    <w:rsid w:val="008403A8"/>
    <w:rsid w:val="008403B3"/>
    <w:rsid w:val="008404EA"/>
    <w:rsid w:val="00840A0E"/>
    <w:rsid w:val="00841090"/>
    <w:rsid w:val="0084111F"/>
    <w:rsid w:val="0084155B"/>
    <w:rsid w:val="008415C5"/>
    <w:rsid w:val="00842030"/>
    <w:rsid w:val="00842185"/>
    <w:rsid w:val="0084219D"/>
    <w:rsid w:val="00842375"/>
    <w:rsid w:val="00842439"/>
    <w:rsid w:val="0084249A"/>
    <w:rsid w:val="008424F5"/>
    <w:rsid w:val="00842519"/>
    <w:rsid w:val="008428A6"/>
    <w:rsid w:val="00842A5A"/>
    <w:rsid w:val="00842D3B"/>
    <w:rsid w:val="00842DF6"/>
    <w:rsid w:val="00843467"/>
    <w:rsid w:val="008436AD"/>
    <w:rsid w:val="00843724"/>
    <w:rsid w:val="0084382D"/>
    <w:rsid w:val="00843905"/>
    <w:rsid w:val="008449AE"/>
    <w:rsid w:val="00844DEB"/>
    <w:rsid w:val="0084591D"/>
    <w:rsid w:val="00845C77"/>
    <w:rsid w:val="00845DA8"/>
    <w:rsid w:val="00846930"/>
    <w:rsid w:val="00846C58"/>
    <w:rsid w:val="00847266"/>
    <w:rsid w:val="00847647"/>
    <w:rsid w:val="0084772A"/>
    <w:rsid w:val="008478E4"/>
    <w:rsid w:val="00847901"/>
    <w:rsid w:val="00847923"/>
    <w:rsid w:val="00847CAD"/>
    <w:rsid w:val="0085031E"/>
    <w:rsid w:val="00850686"/>
    <w:rsid w:val="008506A7"/>
    <w:rsid w:val="00850CAE"/>
    <w:rsid w:val="00850E04"/>
    <w:rsid w:val="00850E12"/>
    <w:rsid w:val="00851176"/>
    <w:rsid w:val="008513A9"/>
    <w:rsid w:val="00851C01"/>
    <w:rsid w:val="00851E76"/>
    <w:rsid w:val="00852504"/>
    <w:rsid w:val="00852966"/>
    <w:rsid w:val="00852D94"/>
    <w:rsid w:val="00852FD2"/>
    <w:rsid w:val="008532EF"/>
    <w:rsid w:val="0085372C"/>
    <w:rsid w:val="0085392A"/>
    <w:rsid w:val="0085397A"/>
    <w:rsid w:val="00854061"/>
    <w:rsid w:val="00854493"/>
    <w:rsid w:val="00854A6F"/>
    <w:rsid w:val="00854BBE"/>
    <w:rsid w:val="00854EE3"/>
    <w:rsid w:val="00855237"/>
    <w:rsid w:val="008553B5"/>
    <w:rsid w:val="0085544F"/>
    <w:rsid w:val="0085591F"/>
    <w:rsid w:val="00855AF5"/>
    <w:rsid w:val="00855D8E"/>
    <w:rsid w:val="0085631C"/>
    <w:rsid w:val="00856371"/>
    <w:rsid w:val="0085638C"/>
    <w:rsid w:val="00856424"/>
    <w:rsid w:val="0085648E"/>
    <w:rsid w:val="00856573"/>
    <w:rsid w:val="0085671D"/>
    <w:rsid w:val="00856ADD"/>
    <w:rsid w:val="00856BCB"/>
    <w:rsid w:val="00856C90"/>
    <w:rsid w:val="00856EEB"/>
    <w:rsid w:val="0085769C"/>
    <w:rsid w:val="00857A1E"/>
    <w:rsid w:val="00857E18"/>
    <w:rsid w:val="00857FD9"/>
    <w:rsid w:val="00860240"/>
    <w:rsid w:val="0086030E"/>
    <w:rsid w:val="008604DA"/>
    <w:rsid w:val="00860A5C"/>
    <w:rsid w:val="00860ADC"/>
    <w:rsid w:val="00860B2E"/>
    <w:rsid w:val="00860FAB"/>
    <w:rsid w:val="00861266"/>
    <w:rsid w:val="008616E7"/>
    <w:rsid w:val="00861A5A"/>
    <w:rsid w:val="00861C51"/>
    <w:rsid w:val="00861E86"/>
    <w:rsid w:val="00861F3D"/>
    <w:rsid w:val="00862005"/>
    <w:rsid w:val="00862315"/>
    <w:rsid w:val="0086234E"/>
    <w:rsid w:val="008623D0"/>
    <w:rsid w:val="00862855"/>
    <w:rsid w:val="008628ED"/>
    <w:rsid w:val="00862BD9"/>
    <w:rsid w:val="00862E01"/>
    <w:rsid w:val="008633E4"/>
    <w:rsid w:val="00863680"/>
    <w:rsid w:val="0086385C"/>
    <w:rsid w:val="00863B5A"/>
    <w:rsid w:val="00863E5D"/>
    <w:rsid w:val="00864051"/>
    <w:rsid w:val="008642F9"/>
    <w:rsid w:val="00864957"/>
    <w:rsid w:val="00864ABD"/>
    <w:rsid w:val="00864E85"/>
    <w:rsid w:val="00865029"/>
    <w:rsid w:val="0086503D"/>
    <w:rsid w:val="0086519D"/>
    <w:rsid w:val="00865348"/>
    <w:rsid w:val="008656B7"/>
    <w:rsid w:val="0086580E"/>
    <w:rsid w:val="008658C7"/>
    <w:rsid w:val="00865A95"/>
    <w:rsid w:val="00865EBD"/>
    <w:rsid w:val="00865F6C"/>
    <w:rsid w:val="00866144"/>
    <w:rsid w:val="008661ED"/>
    <w:rsid w:val="0086625D"/>
    <w:rsid w:val="0086677D"/>
    <w:rsid w:val="00867198"/>
    <w:rsid w:val="008675A9"/>
    <w:rsid w:val="008675FD"/>
    <w:rsid w:val="00867887"/>
    <w:rsid w:val="00867A47"/>
    <w:rsid w:val="00867AD7"/>
    <w:rsid w:val="00867E93"/>
    <w:rsid w:val="008704DA"/>
    <w:rsid w:val="008709F8"/>
    <w:rsid w:val="00870EDC"/>
    <w:rsid w:val="00870FAA"/>
    <w:rsid w:val="00871125"/>
    <w:rsid w:val="00871334"/>
    <w:rsid w:val="0087138C"/>
    <w:rsid w:val="0087169D"/>
    <w:rsid w:val="00871847"/>
    <w:rsid w:val="00872005"/>
    <w:rsid w:val="00872250"/>
    <w:rsid w:val="008728F8"/>
    <w:rsid w:val="00872912"/>
    <w:rsid w:val="008729AF"/>
    <w:rsid w:val="00872B81"/>
    <w:rsid w:val="00872F66"/>
    <w:rsid w:val="00873001"/>
    <w:rsid w:val="00873065"/>
    <w:rsid w:val="008730D1"/>
    <w:rsid w:val="00873424"/>
    <w:rsid w:val="0087362A"/>
    <w:rsid w:val="00873A78"/>
    <w:rsid w:val="00873CC8"/>
    <w:rsid w:val="0087426A"/>
    <w:rsid w:val="008742BB"/>
    <w:rsid w:val="0087496C"/>
    <w:rsid w:val="00874D17"/>
    <w:rsid w:val="00874E48"/>
    <w:rsid w:val="0087506E"/>
    <w:rsid w:val="008750ED"/>
    <w:rsid w:val="0087512C"/>
    <w:rsid w:val="0087515F"/>
    <w:rsid w:val="0087533B"/>
    <w:rsid w:val="0087540B"/>
    <w:rsid w:val="008754F2"/>
    <w:rsid w:val="00875602"/>
    <w:rsid w:val="00875900"/>
    <w:rsid w:val="008759CE"/>
    <w:rsid w:val="00875FCA"/>
    <w:rsid w:val="0087688F"/>
    <w:rsid w:val="008769C3"/>
    <w:rsid w:val="00876A01"/>
    <w:rsid w:val="00876ABB"/>
    <w:rsid w:val="00876EFF"/>
    <w:rsid w:val="00877729"/>
    <w:rsid w:val="00877896"/>
    <w:rsid w:val="0087799A"/>
    <w:rsid w:val="00877D26"/>
    <w:rsid w:val="00880174"/>
    <w:rsid w:val="008802C0"/>
    <w:rsid w:val="008807B3"/>
    <w:rsid w:val="008809B5"/>
    <w:rsid w:val="00880D92"/>
    <w:rsid w:val="008815FF"/>
    <w:rsid w:val="00881675"/>
    <w:rsid w:val="00881BD0"/>
    <w:rsid w:val="00881CA7"/>
    <w:rsid w:val="00881CC3"/>
    <w:rsid w:val="00881D4F"/>
    <w:rsid w:val="0088253F"/>
    <w:rsid w:val="008827BE"/>
    <w:rsid w:val="008828F2"/>
    <w:rsid w:val="0088307D"/>
    <w:rsid w:val="008837B0"/>
    <w:rsid w:val="00883A4F"/>
    <w:rsid w:val="00883CFC"/>
    <w:rsid w:val="00883D6D"/>
    <w:rsid w:val="00884094"/>
    <w:rsid w:val="008842FE"/>
    <w:rsid w:val="00884BD6"/>
    <w:rsid w:val="00884CA5"/>
    <w:rsid w:val="00884D1D"/>
    <w:rsid w:val="00884E69"/>
    <w:rsid w:val="00884FC4"/>
    <w:rsid w:val="00884FD8"/>
    <w:rsid w:val="00885315"/>
    <w:rsid w:val="008853E6"/>
    <w:rsid w:val="00885916"/>
    <w:rsid w:val="00885999"/>
    <w:rsid w:val="00885D81"/>
    <w:rsid w:val="00885EC1"/>
    <w:rsid w:val="00885EC2"/>
    <w:rsid w:val="00885F51"/>
    <w:rsid w:val="00885F5B"/>
    <w:rsid w:val="008862DF"/>
    <w:rsid w:val="0088652D"/>
    <w:rsid w:val="00886AB6"/>
    <w:rsid w:val="00886AB9"/>
    <w:rsid w:val="0088718D"/>
    <w:rsid w:val="008873F6"/>
    <w:rsid w:val="00887815"/>
    <w:rsid w:val="008879F6"/>
    <w:rsid w:val="008902DA"/>
    <w:rsid w:val="008904CE"/>
    <w:rsid w:val="00890677"/>
    <w:rsid w:val="00891011"/>
    <w:rsid w:val="008911DB"/>
    <w:rsid w:val="00891694"/>
    <w:rsid w:val="008917C4"/>
    <w:rsid w:val="008921C1"/>
    <w:rsid w:val="00892259"/>
    <w:rsid w:val="00892B17"/>
    <w:rsid w:val="00892DC9"/>
    <w:rsid w:val="00893270"/>
    <w:rsid w:val="008932A9"/>
    <w:rsid w:val="0089338A"/>
    <w:rsid w:val="00893D20"/>
    <w:rsid w:val="00893E06"/>
    <w:rsid w:val="00893F69"/>
    <w:rsid w:val="00894524"/>
    <w:rsid w:val="00894AB5"/>
    <w:rsid w:val="00894B6F"/>
    <w:rsid w:val="00894D60"/>
    <w:rsid w:val="00895260"/>
    <w:rsid w:val="008952B8"/>
    <w:rsid w:val="0089553D"/>
    <w:rsid w:val="0089586B"/>
    <w:rsid w:val="0089589B"/>
    <w:rsid w:val="00895A37"/>
    <w:rsid w:val="00895C9F"/>
    <w:rsid w:val="00896045"/>
    <w:rsid w:val="00896173"/>
    <w:rsid w:val="00896383"/>
    <w:rsid w:val="008967DD"/>
    <w:rsid w:val="00896B7A"/>
    <w:rsid w:val="00897168"/>
    <w:rsid w:val="008972CF"/>
    <w:rsid w:val="008974DE"/>
    <w:rsid w:val="008975A5"/>
    <w:rsid w:val="008977D9"/>
    <w:rsid w:val="0089796C"/>
    <w:rsid w:val="00897C59"/>
    <w:rsid w:val="00897E3B"/>
    <w:rsid w:val="00897F2A"/>
    <w:rsid w:val="008A03B3"/>
    <w:rsid w:val="008A084A"/>
    <w:rsid w:val="008A0A75"/>
    <w:rsid w:val="008A0F0D"/>
    <w:rsid w:val="008A10D1"/>
    <w:rsid w:val="008A169F"/>
    <w:rsid w:val="008A1EA2"/>
    <w:rsid w:val="008A1EE9"/>
    <w:rsid w:val="008A20C4"/>
    <w:rsid w:val="008A2702"/>
    <w:rsid w:val="008A292C"/>
    <w:rsid w:val="008A2E63"/>
    <w:rsid w:val="008A2E74"/>
    <w:rsid w:val="008A3284"/>
    <w:rsid w:val="008A3286"/>
    <w:rsid w:val="008A3352"/>
    <w:rsid w:val="008A3884"/>
    <w:rsid w:val="008A3B3B"/>
    <w:rsid w:val="008A3B46"/>
    <w:rsid w:val="008A3C11"/>
    <w:rsid w:val="008A3D47"/>
    <w:rsid w:val="008A3D6E"/>
    <w:rsid w:val="008A3E03"/>
    <w:rsid w:val="008A3F47"/>
    <w:rsid w:val="008A4074"/>
    <w:rsid w:val="008A408D"/>
    <w:rsid w:val="008A4554"/>
    <w:rsid w:val="008A48EF"/>
    <w:rsid w:val="008A4EA3"/>
    <w:rsid w:val="008A5287"/>
    <w:rsid w:val="008A5E15"/>
    <w:rsid w:val="008A5FBB"/>
    <w:rsid w:val="008A66B8"/>
    <w:rsid w:val="008A69FC"/>
    <w:rsid w:val="008A6ABE"/>
    <w:rsid w:val="008A6EC0"/>
    <w:rsid w:val="008A6FD7"/>
    <w:rsid w:val="008A724F"/>
    <w:rsid w:val="008A76C3"/>
    <w:rsid w:val="008A7D82"/>
    <w:rsid w:val="008B0256"/>
    <w:rsid w:val="008B0272"/>
    <w:rsid w:val="008B0E15"/>
    <w:rsid w:val="008B0E88"/>
    <w:rsid w:val="008B105D"/>
    <w:rsid w:val="008B1355"/>
    <w:rsid w:val="008B1443"/>
    <w:rsid w:val="008B158E"/>
    <w:rsid w:val="008B15D6"/>
    <w:rsid w:val="008B195F"/>
    <w:rsid w:val="008B1A65"/>
    <w:rsid w:val="008B1EAB"/>
    <w:rsid w:val="008B2273"/>
    <w:rsid w:val="008B23E2"/>
    <w:rsid w:val="008B2669"/>
    <w:rsid w:val="008B285D"/>
    <w:rsid w:val="008B3065"/>
    <w:rsid w:val="008B33D2"/>
    <w:rsid w:val="008B34D7"/>
    <w:rsid w:val="008B3686"/>
    <w:rsid w:val="008B3F3A"/>
    <w:rsid w:val="008B4727"/>
    <w:rsid w:val="008B5013"/>
    <w:rsid w:val="008B506D"/>
    <w:rsid w:val="008B52F6"/>
    <w:rsid w:val="008B5331"/>
    <w:rsid w:val="008B57B4"/>
    <w:rsid w:val="008B5C04"/>
    <w:rsid w:val="008B5CF1"/>
    <w:rsid w:val="008B5D11"/>
    <w:rsid w:val="008B68A7"/>
    <w:rsid w:val="008B6AA7"/>
    <w:rsid w:val="008B6D59"/>
    <w:rsid w:val="008B6E3D"/>
    <w:rsid w:val="008B7306"/>
    <w:rsid w:val="008B764F"/>
    <w:rsid w:val="008B7665"/>
    <w:rsid w:val="008B791D"/>
    <w:rsid w:val="008B7C77"/>
    <w:rsid w:val="008B7E38"/>
    <w:rsid w:val="008C01B0"/>
    <w:rsid w:val="008C0245"/>
    <w:rsid w:val="008C03F5"/>
    <w:rsid w:val="008C0567"/>
    <w:rsid w:val="008C064E"/>
    <w:rsid w:val="008C0B6D"/>
    <w:rsid w:val="008C15AE"/>
    <w:rsid w:val="008C1A66"/>
    <w:rsid w:val="008C1F5E"/>
    <w:rsid w:val="008C2034"/>
    <w:rsid w:val="008C22BF"/>
    <w:rsid w:val="008C2728"/>
    <w:rsid w:val="008C2881"/>
    <w:rsid w:val="008C2BFC"/>
    <w:rsid w:val="008C2EB0"/>
    <w:rsid w:val="008C2EE9"/>
    <w:rsid w:val="008C3387"/>
    <w:rsid w:val="008C3624"/>
    <w:rsid w:val="008C3664"/>
    <w:rsid w:val="008C3725"/>
    <w:rsid w:val="008C3B85"/>
    <w:rsid w:val="008C3C0E"/>
    <w:rsid w:val="008C3DCD"/>
    <w:rsid w:val="008C432E"/>
    <w:rsid w:val="008C4423"/>
    <w:rsid w:val="008C4811"/>
    <w:rsid w:val="008C4BC0"/>
    <w:rsid w:val="008C4BF1"/>
    <w:rsid w:val="008C50E7"/>
    <w:rsid w:val="008C5663"/>
    <w:rsid w:val="008C5826"/>
    <w:rsid w:val="008C597C"/>
    <w:rsid w:val="008C5AF7"/>
    <w:rsid w:val="008C5EE6"/>
    <w:rsid w:val="008C62CC"/>
    <w:rsid w:val="008C6317"/>
    <w:rsid w:val="008C6616"/>
    <w:rsid w:val="008C6778"/>
    <w:rsid w:val="008C6958"/>
    <w:rsid w:val="008C6C9A"/>
    <w:rsid w:val="008C7197"/>
    <w:rsid w:val="008C76D2"/>
    <w:rsid w:val="008C7811"/>
    <w:rsid w:val="008C7875"/>
    <w:rsid w:val="008C79A2"/>
    <w:rsid w:val="008C79BD"/>
    <w:rsid w:val="008C7A36"/>
    <w:rsid w:val="008C7CAD"/>
    <w:rsid w:val="008C7FBD"/>
    <w:rsid w:val="008D0580"/>
    <w:rsid w:val="008D059D"/>
    <w:rsid w:val="008D0A3A"/>
    <w:rsid w:val="008D0D3C"/>
    <w:rsid w:val="008D0EAB"/>
    <w:rsid w:val="008D12ED"/>
    <w:rsid w:val="008D18F6"/>
    <w:rsid w:val="008D1947"/>
    <w:rsid w:val="008D1FBB"/>
    <w:rsid w:val="008D204A"/>
    <w:rsid w:val="008D20B6"/>
    <w:rsid w:val="008D22F8"/>
    <w:rsid w:val="008D25CA"/>
    <w:rsid w:val="008D2788"/>
    <w:rsid w:val="008D2B19"/>
    <w:rsid w:val="008D3160"/>
    <w:rsid w:val="008D3191"/>
    <w:rsid w:val="008D3248"/>
    <w:rsid w:val="008D339B"/>
    <w:rsid w:val="008D3539"/>
    <w:rsid w:val="008D38D6"/>
    <w:rsid w:val="008D3A3C"/>
    <w:rsid w:val="008D3D9D"/>
    <w:rsid w:val="008D444B"/>
    <w:rsid w:val="008D488F"/>
    <w:rsid w:val="008D511D"/>
    <w:rsid w:val="008D52F2"/>
    <w:rsid w:val="008D5693"/>
    <w:rsid w:val="008D5711"/>
    <w:rsid w:val="008D5866"/>
    <w:rsid w:val="008D66DF"/>
    <w:rsid w:val="008D695D"/>
    <w:rsid w:val="008D6B8C"/>
    <w:rsid w:val="008D6E22"/>
    <w:rsid w:val="008D7362"/>
    <w:rsid w:val="008D73A9"/>
    <w:rsid w:val="008D7513"/>
    <w:rsid w:val="008D7598"/>
    <w:rsid w:val="008D7B98"/>
    <w:rsid w:val="008D7BDA"/>
    <w:rsid w:val="008E01E5"/>
    <w:rsid w:val="008E03B4"/>
    <w:rsid w:val="008E03B9"/>
    <w:rsid w:val="008E043F"/>
    <w:rsid w:val="008E0890"/>
    <w:rsid w:val="008E08BB"/>
    <w:rsid w:val="008E08F3"/>
    <w:rsid w:val="008E0D7E"/>
    <w:rsid w:val="008E0E3C"/>
    <w:rsid w:val="008E1A8C"/>
    <w:rsid w:val="008E233A"/>
    <w:rsid w:val="008E25C1"/>
    <w:rsid w:val="008E2675"/>
    <w:rsid w:val="008E2745"/>
    <w:rsid w:val="008E286E"/>
    <w:rsid w:val="008E28BC"/>
    <w:rsid w:val="008E2C25"/>
    <w:rsid w:val="008E378D"/>
    <w:rsid w:val="008E3AF4"/>
    <w:rsid w:val="008E3BD2"/>
    <w:rsid w:val="008E3E50"/>
    <w:rsid w:val="008E41A2"/>
    <w:rsid w:val="008E423E"/>
    <w:rsid w:val="008E434D"/>
    <w:rsid w:val="008E43BE"/>
    <w:rsid w:val="008E4BAD"/>
    <w:rsid w:val="008E4E4A"/>
    <w:rsid w:val="008E52BE"/>
    <w:rsid w:val="008E559B"/>
    <w:rsid w:val="008E57A6"/>
    <w:rsid w:val="008E59D6"/>
    <w:rsid w:val="008E5D0D"/>
    <w:rsid w:val="008E5EA6"/>
    <w:rsid w:val="008E636E"/>
    <w:rsid w:val="008E6AAF"/>
    <w:rsid w:val="008E6CE1"/>
    <w:rsid w:val="008E71A1"/>
    <w:rsid w:val="008E726A"/>
    <w:rsid w:val="008E7457"/>
    <w:rsid w:val="008E7676"/>
    <w:rsid w:val="008E7968"/>
    <w:rsid w:val="008E7DE3"/>
    <w:rsid w:val="008F0198"/>
    <w:rsid w:val="008F034D"/>
    <w:rsid w:val="008F03B0"/>
    <w:rsid w:val="008F08DA"/>
    <w:rsid w:val="008F10A2"/>
    <w:rsid w:val="008F1635"/>
    <w:rsid w:val="008F1DBB"/>
    <w:rsid w:val="008F247C"/>
    <w:rsid w:val="008F24DE"/>
    <w:rsid w:val="008F25EF"/>
    <w:rsid w:val="008F29FA"/>
    <w:rsid w:val="008F2FBB"/>
    <w:rsid w:val="008F328B"/>
    <w:rsid w:val="008F34D1"/>
    <w:rsid w:val="008F3510"/>
    <w:rsid w:val="008F374B"/>
    <w:rsid w:val="008F386B"/>
    <w:rsid w:val="008F3C05"/>
    <w:rsid w:val="008F3C2B"/>
    <w:rsid w:val="008F448B"/>
    <w:rsid w:val="008F4512"/>
    <w:rsid w:val="008F46F6"/>
    <w:rsid w:val="008F50A5"/>
    <w:rsid w:val="008F5511"/>
    <w:rsid w:val="008F556D"/>
    <w:rsid w:val="008F5605"/>
    <w:rsid w:val="008F563E"/>
    <w:rsid w:val="008F585A"/>
    <w:rsid w:val="008F590D"/>
    <w:rsid w:val="008F5981"/>
    <w:rsid w:val="008F59F5"/>
    <w:rsid w:val="008F5D2F"/>
    <w:rsid w:val="008F6041"/>
    <w:rsid w:val="008F61F0"/>
    <w:rsid w:val="008F6325"/>
    <w:rsid w:val="008F6341"/>
    <w:rsid w:val="008F657D"/>
    <w:rsid w:val="008F676A"/>
    <w:rsid w:val="008F6774"/>
    <w:rsid w:val="008F69CC"/>
    <w:rsid w:val="008F6FDD"/>
    <w:rsid w:val="008F7764"/>
    <w:rsid w:val="008F7999"/>
    <w:rsid w:val="0090002D"/>
    <w:rsid w:val="00900213"/>
    <w:rsid w:val="0090026B"/>
    <w:rsid w:val="0090040A"/>
    <w:rsid w:val="0090080C"/>
    <w:rsid w:val="00900937"/>
    <w:rsid w:val="00900B62"/>
    <w:rsid w:val="00900DB7"/>
    <w:rsid w:val="00900DE3"/>
    <w:rsid w:val="00901083"/>
    <w:rsid w:val="00901158"/>
    <w:rsid w:val="00901168"/>
    <w:rsid w:val="009015D4"/>
    <w:rsid w:val="0090183C"/>
    <w:rsid w:val="00901CA9"/>
    <w:rsid w:val="00901D80"/>
    <w:rsid w:val="00901E3E"/>
    <w:rsid w:val="00902189"/>
    <w:rsid w:val="00902694"/>
    <w:rsid w:val="00902BB2"/>
    <w:rsid w:val="00902E92"/>
    <w:rsid w:val="00903739"/>
    <w:rsid w:val="00903817"/>
    <w:rsid w:val="00903854"/>
    <w:rsid w:val="00903B39"/>
    <w:rsid w:val="00903CD6"/>
    <w:rsid w:val="00903DD1"/>
    <w:rsid w:val="00903F31"/>
    <w:rsid w:val="00904062"/>
    <w:rsid w:val="00904241"/>
    <w:rsid w:val="00904458"/>
    <w:rsid w:val="00904575"/>
    <w:rsid w:val="009046B1"/>
    <w:rsid w:val="009052E4"/>
    <w:rsid w:val="0090539E"/>
    <w:rsid w:val="00905480"/>
    <w:rsid w:val="00905679"/>
    <w:rsid w:val="00905BE0"/>
    <w:rsid w:val="00905C5C"/>
    <w:rsid w:val="00905F78"/>
    <w:rsid w:val="009060B8"/>
    <w:rsid w:val="00906257"/>
    <w:rsid w:val="009065D5"/>
    <w:rsid w:val="00906811"/>
    <w:rsid w:val="00906EC6"/>
    <w:rsid w:val="00907040"/>
    <w:rsid w:val="009070B0"/>
    <w:rsid w:val="0090759D"/>
    <w:rsid w:val="00907A0B"/>
    <w:rsid w:val="00910490"/>
    <w:rsid w:val="0091084F"/>
    <w:rsid w:val="00910A15"/>
    <w:rsid w:val="00911368"/>
    <w:rsid w:val="00911448"/>
    <w:rsid w:val="009115E7"/>
    <w:rsid w:val="00911825"/>
    <w:rsid w:val="0091195B"/>
    <w:rsid w:val="009121AF"/>
    <w:rsid w:val="0091232C"/>
    <w:rsid w:val="00912565"/>
    <w:rsid w:val="009125DB"/>
    <w:rsid w:val="009126CD"/>
    <w:rsid w:val="00912A27"/>
    <w:rsid w:val="00912B45"/>
    <w:rsid w:val="00912E1B"/>
    <w:rsid w:val="00912E27"/>
    <w:rsid w:val="00913353"/>
    <w:rsid w:val="00913567"/>
    <w:rsid w:val="009135E1"/>
    <w:rsid w:val="00913B29"/>
    <w:rsid w:val="00913C76"/>
    <w:rsid w:val="00913CD8"/>
    <w:rsid w:val="00913D32"/>
    <w:rsid w:val="00913E76"/>
    <w:rsid w:val="009141D5"/>
    <w:rsid w:val="009142EE"/>
    <w:rsid w:val="00914559"/>
    <w:rsid w:val="0091540B"/>
    <w:rsid w:val="00915640"/>
    <w:rsid w:val="00915775"/>
    <w:rsid w:val="009157B1"/>
    <w:rsid w:val="0091581C"/>
    <w:rsid w:val="00915A6E"/>
    <w:rsid w:val="00915D34"/>
    <w:rsid w:val="00915E20"/>
    <w:rsid w:val="00915F56"/>
    <w:rsid w:val="00915FFB"/>
    <w:rsid w:val="00916028"/>
    <w:rsid w:val="009163F5"/>
    <w:rsid w:val="009168FA"/>
    <w:rsid w:val="00916BE9"/>
    <w:rsid w:val="00916CE2"/>
    <w:rsid w:val="00916DDD"/>
    <w:rsid w:val="00916F32"/>
    <w:rsid w:val="00916F90"/>
    <w:rsid w:val="0091710E"/>
    <w:rsid w:val="00917667"/>
    <w:rsid w:val="009177FE"/>
    <w:rsid w:val="00917849"/>
    <w:rsid w:val="00917B4F"/>
    <w:rsid w:val="00917E62"/>
    <w:rsid w:val="00917EF9"/>
    <w:rsid w:val="00920170"/>
    <w:rsid w:val="00920373"/>
    <w:rsid w:val="00920B22"/>
    <w:rsid w:val="00920C21"/>
    <w:rsid w:val="00920E35"/>
    <w:rsid w:val="00920F23"/>
    <w:rsid w:val="00921196"/>
    <w:rsid w:val="009211F2"/>
    <w:rsid w:val="00921833"/>
    <w:rsid w:val="00921901"/>
    <w:rsid w:val="00921DE3"/>
    <w:rsid w:val="009220E9"/>
    <w:rsid w:val="0092214D"/>
    <w:rsid w:val="0092260A"/>
    <w:rsid w:val="0092263B"/>
    <w:rsid w:val="00922B80"/>
    <w:rsid w:val="00922E0A"/>
    <w:rsid w:val="0092318A"/>
    <w:rsid w:val="009231D0"/>
    <w:rsid w:val="009232B2"/>
    <w:rsid w:val="009237D9"/>
    <w:rsid w:val="00923A82"/>
    <w:rsid w:val="00923DB0"/>
    <w:rsid w:val="009245C4"/>
    <w:rsid w:val="009247AC"/>
    <w:rsid w:val="00924DBC"/>
    <w:rsid w:val="00924DED"/>
    <w:rsid w:val="0092532C"/>
    <w:rsid w:val="009255CD"/>
    <w:rsid w:val="00925919"/>
    <w:rsid w:val="0092595D"/>
    <w:rsid w:val="00925CBA"/>
    <w:rsid w:val="00925D16"/>
    <w:rsid w:val="009260FC"/>
    <w:rsid w:val="009262AE"/>
    <w:rsid w:val="009263B6"/>
    <w:rsid w:val="009265F5"/>
    <w:rsid w:val="0092695C"/>
    <w:rsid w:val="00926AFC"/>
    <w:rsid w:val="00926CB1"/>
    <w:rsid w:val="00926E0E"/>
    <w:rsid w:val="00926F2A"/>
    <w:rsid w:val="009272E7"/>
    <w:rsid w:val="009276DE"/>
    <w:rsid w:val="009277C9"/>
    <w:rsid w:val="00927D11"/>
    <w:rsid w:val="0093012E"/>
    <w:rsid w:val="009309C0"/>
    <w:rsid w:val="00930AAD"/>
    <w:rsid w:val="00930D5E"/>
    <w:rsid w:val="00930FF1"/>
    <w:rsid w:val="009314BC"/>
    <w:rsid w:val="009318C0"/>
    <w:rsid w:val="00931A45"/>
    <w:rsid w:val="009324F0"/>
    <w:rsid w:val="0093270D"/>
    <w:rsid w:val="00932829"/>
    <w:rsid w:val="00932FE7"/>
    <w:rsid w:val="009335EC"/>
    <w:rsid w:val="0093386F"/>
    <w:rsid w:val="00933B8C"/>
    <w:rsid w:val="00933D1E"/>
    <w:rsid w:val="00933DBB"/>
    <w:rsid w:val="00933F00"/>
    <w:rsid w:val="00934199"/>
    <w:rsid w:val="009342CC"/>
    <w:rsid w:val="009343F8"/>
    <w:rsid w:val="00934725"/>
    <w:rsid w:val="009349F5"/>
    <w:rsid w:val="0093522A"/>
    <w:rsid w:val="009356E5"/>
    <w:rsid w:val="00935961"/>
    <w:rsid w:val="009359F9"/>
    <w:rsid w:val="0093604B"/>
    <w:rsid w:val="00936A8B"/>
    <w:rsid w:val="00937173"/>
    <w:rsid w:val="00937651"/>
    <w:rsid w:val="00937758"/>
    <w:rsid w:val="0094008B"/>
    <w:rsid w:val="009400F6"/>
    <w:rsid w:val="009401E0"/>
    <w:rsid w:val="00940216"/>
    <w:rsid w:val="0094025A"/>
    <w:rsid w:val="0094027B"/>
    <w:rsid w:val="009407A3"/>
    <w:rsid w:val="009408BE"/>
    <w:rsid w:val="00940970"/>
    <w:rsid w:val="009409DF"/>
    <w:rsid w:val="009411C4"/>
    <w:rsid w:val="00941668"/>
    <w:rsid w:val="0094189C"/>
    <w:rsid w:val="00941BDA"/>
    <w:rsid w:val="00941E58"/>
    <w:rsid w:val="00941ED3"/>
    <w:rsid w:val="00941F6F"/>
    <w:rsid w:val="00941F75"/>
    <w:rsid w:val="009427B4"/>
    <w:rsid w:val="009429F5"/>
    <w:rsid w:val="00942A45"/>
    <w:rsid w:val="00942E70"/>
    <w:rsid w:val="00943151"/>
    <w:rsid w:val="009435D1"/>
    <w:rsid w:val="00943E18"/>
    <w:rsid w:val="00943E54"/>
    <w:rsid w:val="00943F64"/>
    <w:rsid w:val="00944750"/>
    <w:rsid w:val="0094497E"/>
    <w:rsid w:val="00944D56"/>
    <w:rsid w:val="00944EA3"/>
    <w:rsid w:val="00945311"/>
    <w:rsid w:val="00945708"/>
    <w:rsid w:val="00945B68"/>
    <w:rsid w:val="00945BE7"/>
    <w:rsid w:val="00945DCA"/>
    <w:rsid w:val="00946119"/>
    <w:rsid w:val="009461EE"/>
    <w:rsid w:val="0094628A"/>
    <w:rsid w:val="0094639B"/>
    <w:rsid w:val="00946409"/>
    <w:rsid w:val="009466EA"/>
    <w:rsid w:val="009467B5"/>
    <w:rsid w:val="00946E2B"/>
    <w:rsid w:val="00946F4E"/>
    <w:rsid w:val="0094701E"/>
    <w:rsid w:val="0094756A"/>
    <w:rsid w:val="0094766E"/>
    <w:rsid w:val="00947A37"/>
    <w:rsid w:val="00947B50"/>
    <w:rsid w:val="00947DB6"/>
    <w:rsid w:val="00947FE1"/>
    <w:rsid w:val="00950043"/>
    <w:rsid w:val="009507D7"/>
    <w:rsid w:val="00950A51"/>
    <w:rsid w:val="00950BC4"/>
    <w:rsid w:val="00951180"/>
    <w:rsid w:val="0095125B"/>
    <w:rsid w:val="009513B1"/>
    <w:rsid w:val="009513C2"/>
    <w:rsid w:val="00951AB2"/>
    <w:rsid w:val="00951F5D"/>
    <w:rsid w:val="009521F0"/>
    <w:rsid w:val="00952A3D"/>
    <w:rsid w:val="00952E48"/>
    <w:rsid w:val="00952FD2"/>
    <w:rsid w:val="009536AB"/>
    <w:rsid w:val="009537E6"/>
    <w:rsid w:val="00953C9B"/>
    <w:rsid w:val="00953D9F"/>
    <w:rsid w:val="00953E44"/>
    <w:rsid w:val="009541F5"/>
    <w:rsid w:val="0095439C"/>
    <w:rsid w:val="0095491D"/>
    <w:rsid w:val="00954BC7"/>
    <w:rsid w:val="00954EED"/>
    <w:rsid w:val="00954FA0"/>
    <w:rsid w:val="009550CE"/>
    <w:rsid w:val="009550F4"/>
    <w:rsid w:val="009552DE"/>
    <w:rsid w:val="00955577"/>
    <w:rsid w:val="00955E35"/>
    <w:rsid w:val="00956246"/>
    <w:rsid w:val="009562BA"/>
    <w:rsid w:val="00956C94"/>
    <w:rsid w:val="00957D18"/>
    <w:rsid w:val="009600D3"/>
    <w:rsid w:val="00960176"/>
    <w:rsid w:val="00960666"/>
    <w:rsid w:val="00960AFA"/>
    <w:rsid w:val="00960BB9"/>
    <w:rsid w:val="00960CA4"/>
    <w:rsid w:val="00960F58"/>
    <w:rsid w:val="009612A2"/>
    <w:rsid w:val="009614BE"/>
    <w:rsid w:val="00961709"/>
    <w:rsid w:val="00961BD5"/>
    <w:rsid w:val="009627F8"/>
    <w:rsid w:val="00962885"/>
    <w:rsid w:val="00962A85"/>
    <w:rsid w:val="00962B23"/>
    <w:rsid w:val="00962DDD"/>
    <w:rsid w:val="00963040"/>
    <w:rsid w:val="00963201"/>
    <w:rsid w:val="00963425"/>
    <w:rsid w:val="00963A87"/>
    <w:rsid w:val="00963EA4"/>
    <w:rsid w:val="00964293"/>
    <w:rsid w:val="009645CC"/>
    <w:rsid w:val="009646A1"/>
    <w:rsid w:val="00964887"/>
    <w:rsid w:val="00964E16"/>
    <w:rsid w:val="009651F5"/>
    <w:rsid w:val="009653B2"/>
    <w:rsid w:val="009656E8"/>
    <w:rsid w:val="00965860"/>
    <w:rsid w:val="00965E34"/>
    <w:rsid w:val="00965F1E"/>
    <w:rsid w:val="00966068"/>
    <w:rsid w:val="0096625D"/>
    <w:rsid w:val="00966B8C"/>
    <w:rsid w:val="00966C0D"/>
    <w:rsid w:val="00966E34"/>
    <w:rsid w:val="00966E40"/>
    <w:rsid w:val="00966EA8"/>
    <w:rsid w:val="00967048"/>
    <w:rsid w:val="00967127"/>
    <w:rsid w:val="00967239"/>
    <w:rsid w:val="009672DA"/>
    <w:rsid w:val="00967339"/>
    <w:rsid w:val="009676EE"/>
    <w:rsid w:val="0096770C"/>
    <w:rsid w:val="00967915"/>
    <w:rsid w:val="00967A7B"/>
    <w:rsid w:val="00970619"/>
    <w:rsid w:val="009706C1"/>
    <w:rsid w:val="00970ADD"/>
    <w:rsid w:val="00971050"/>
    <w:rsid w:val="0097174A"/>
    <w:rsid w:val="00971A43"/>
    <w:rsid w:val="00971C42"/>
    <w:rsid w:val="00971F7E"/>
    <w:rsid w:val="0097238F"/>
    <w:rsid w:val="009723CB"/>
    <w:rsid w:val="009724F4"/>
    <w:rsid w:val="0097253D"/>
    <w:rsid w:val="0097266C"/>
    <w:rsid w:val="00972864"/>
    <w:rsid w:val="00972BC3"/>
    <w:rsid w:val="00972C02"/>
    <w:rsid w:val="00972E3F"/>
    <w:rsid w:val="00972EF0"/>
    <w:rsid w:val="00973583"/>
    <w:rsid w:val="00973706"/>
    <w:rsid w:val="0097384E"/>
    <w:rsid w:val="00973911"/>
    <w:rsid w:val="00973B98"/>
    <w:rsid w:val="009741E4"/>
    <w:rsid w:val="00974757"/>
    <w:rsid w:val="00974CE8"/>
    <w:rsid w:val="00974D1D"/>
    <w:rsid w:val="00975034"/>
    <w:rsid w:val="009757AD"/>
    <w:rsid w:val="0097586A"/>
    <w:rsid w:val="0097595B"/>
    <w:rsid w:val="00975DC2"/>
    <w:rsid w:val="00975EE1"/>
    <w:rsid w:val="00976465"/>
    <w:rsid w:val="0097653A"/>
    <w:rsid w:val="0097672B"/>
    <w:rsid w:val="00976855"/>
    <w:rsid w:val="00977477"/>
    <w:rsid w:val="00977AF2"/>
    <w:rsid w:val="00977D0E"/>
    <w:rsid w:val="00977EDC"/>
    <w:rsid w:val="00980539"/>
    <w:rsid w:val="00980D66"/>
    <w:rsid w:val="00980FA8"/>
    <w:rsid w:val="00980FFE"/>
    <w:rsid w:val="00981CEC"/>
    <w:rsid w:val="00981D1E"/>
    <w:rsid w:val="0098205C"/>
    <w:rsid w:val="0098251B"/>
    <w:rsid w:val="009828CD"/>
    <w:rsid w:val="00983693"/>
    <w:rsid w:val="0098382F"/>
    <w:rsid w:val="00983ADA"/>
    <w:rsid w:val="00983BEE"/>
    <w:rsid w:val="00983C9F"/>
    <w:rsid w:val="009840BC"/>
    <w:rsid w:val="00984EB9"/>
    <w:rsid w:val="00984F05"/>
    <w:rsid w:val="00985028"/>
    <w:rsid w:val="009852F8"/>
    <w:rsid w:val="009855AF"/>
    <w:rsid w:val="00985621"/>
    <w:rsid w:val="009856B4"/>
    <w:rsid w:val="00985D28"/>
    <w:rsid w:val="00985DF1"/>
    <w:rsid w:val="00985F7F"/>
    <w:rsid w:val="0098628B"/>
    <w:rsid w:val="0098647B"/>
    <w:rsid w:val="0098669C"/>
    <w:rsid w:val="009868B3"/>
    <w:rsid w:val="00986E20"/>
    <w:rsid w:val="00986EB3"/>
    <w:rsid w:val="00987061"/>
    <w:rsid w:val="0098777A"/>
    <w:rsid w:val="009879CD"/>
    <w:rsid w:val="00987ADE"/>
    <w:rsid w:val="0099036E"/>
    <w:rsid w:val="009904CF"/>
    <w:rsid w:val="009905F6"/>
    <w:rsid w:val="00990689"/>
    <w:rsid w:val="009908C0"/>
    <w:rsid w:val="00990B4D"/>
    <w:rsid w:val="00990CB1"/>
    <w:rsid w:val="00990CC9"/>
    <w:rsid w:val="00990DFF"/>
    <w:rsid w:val="00991139"/>
    <w:rsid w:val="0099124C"/>
    <w:rsid w:val="0099180D"/>
    <w:rsid w:val="009918FC"/>
    <w:rsid w:val="00991E6B"/>
    <w:rsid w:val="009921A2"/>
    <w:rsid w:val="0099233C"/>
    <w:rsid w:val="0099248C"/>
    <w:rsid w:val="009925AD"/>
    <w:rsid w:val="00992814"/>
    <w:rsid w:val="009928E7"/>
    <w:rsid w:val="009935C5"/>
    <w:rsid w:val="009938BD"/>
    <w:rsid w:val="0099391B"/>
    <w:rsid w:val="00993BC8"/>
    <w:rsid w:val="00993C06"/>
    <w:rsid w:val="00993FB5"/>
    <w:rsid w:val="0099419D"/>
    <w:rsid w:val="00994405"/>
    <w:rsid w:val="00994BF9"/>
    <w:rsid w:val="00995054"/>
    <w:rsid w:val="009951FD"/>
    <w:rsid w:val="00995223"/>
    <w:rsid w:val="00995307"/>
    <w:rsid w:val="0099541F"/>
    <w:rsid w:val="0099566C"/>
    <w:rsid w:val="0099579A"/>
    <w:rsid w:val="009958C9"/>
    <w:rsid w:val="00995BC0"/>
    <w:rsid w:val="00995EF7"/>
    <w:rsid w:val="00995F94"/>
    <w:rsid w:val="00995FD1"/>
    <w:rsid w:val="00996310"/>
    <w:rsid w:val="009964E7"/>
    <w:rsid w:val="009965DA"/>
    <w:rsid w:val="00996B02"/>
    <w:rsid w:val="00996F81"/>
    <w:rsid w:val="009977AF"/>
    <w:rsid w:val="00997D3D"/>
    <w:rsid w:val="00997D83"/>
    <w:rsid w:val="00997F22"/>
    <w:rsid w:val="009A01E6"/>
    <w:rsid w:val="009A031F"/>
    <w:rsid w:val="009A05A2"/>
    <w:rsid w:val="009A06A8"/>
    <w:rsid w:val="009A06EA"/>
    <w:rsid w:val="009A0CA9"/>
    <w:rsid w:val="009A11B4"/>
    <w:rsid w:val="009A14F7"/>
    <w:rsid w:val="009A161E"/>
    <w:rsid w:val="009A194A"/>
    <w:rsid w:val="009A1BDA"/>
    <w:rsid w:val="009A1BE5"/>
    <w:rsid w:val="009A2197"/>
    <w:rsid w:val="009A225E"/>
    <w:rsid w:val="009A26C0"/>
    <w:rsid w:val="009A2C92"/>
    <w:rsid w:val="009A2E6B"/>
    <w:rsid w:val="009A2FDF"/>
    <w:rsid w:val="009A33C4"/>
    <w:rsid w:val="009A34FA"/>
    <w:rsid w:val="009A35AD"/>
    <w:rsid w:val="009A402B"/>
    <w:rsid w:val="009A4092"/>
    <w:rsid w:val="009A4403"/>
    <w:rsid w:val="009A4440"/>
    <w:rsid w:val="009A450D"/>
    <w:rsid w:val="009A4B35"/>
    <w:rsid w:val="009A4C49"/>
    <w:rsid w:val="009A4F8A"/>
    <w:rsid w:val="009A53D7"/>
    <w:rsid w:val="009A557F"/>
    <w:rsid w:val="009A6171"/>
    <w:rsid w:val="009A63F9"/>
    <w:rsid w:val="009A67D0"/>
    <w:rsid w:val="009A6E95"/>
    <w:rsid w:val="009A710F"/>
    <w:rsid w:val="009A7668"/>
    <w:rsid w:val="009A7672"/>
    <w:rsid w:val="009A7711"/>
    <w:rsid w:val="009B0041"/>
    <w:rsid w:val="009B00D9"/>
    <w:rsid w:val="009B043D"/>
    <w:rsid w:val="009B08D3"/>
    <w:rsid w:val="009B09F1"/>
    <w:rsid w:val="009B0CD7"/>
    <w:rsid w:val="009B1498"/>
    <w:rsid w:val="009B1881"/>
    <w:rsid w:val="009B1ECE"/>
    <w:rsid w:val="009B1EF0"/>
    <w:rsid w:val="009B1EF5"/>
    <w:rsid w:val="009B220F"/>
    <w:rsid w:val="009B2333"/>
    <w:rsid w:val="009B26D3"/>
    <w:rsid w:val="009B2977"/>
    <w:rsid w:val="009B2A82"/>
    <w:rsid w:val="009B2B6F"/>
    <w:rsid w:val="009B2D47"/>
    <w:rsid w:val="009B2E9F"/>
    <w:rsid w:val="009B304F"/>
    <w:rsid w:val="009B30DC"/>
    <w:rsid w:val="009B32EF"/>
    <w:rsid w:val="009B34EC"/>
    <w:rsid w:val="009B36CE"/>
    <w:rsid w:val="009B36D1"/>
    <w:rsid w:val="009B3761"/>
    <w:rsid w:val="009B3F21"/>
    <w:rsid w:val="009B45E1"/>
    <w:rsid w:val="009B4648"/>
    <w:rsid w:val="009B46D8"/>
    <w:rsid w:val="009B47AE"/>
    <w:rsid w:val="009B4806"/>
    <w:rsid w:val="009B4839"/>
    <w:rsid w:val="009B4B1E"/>
    <w:rsid w:val="009B5342"/>
    <w:rsid w:val="009B5618"/>
    <w:rsid w:val="009B592D"/>
    <w:rsid w:val="009B5FE8"/>
    <w:rsid w:val="009B6161"/>
    <w:rsid w:val="009B61EF"/>
    <w:rsid w:val="009B6329"/>
    <w:rsid w:val="009B64D9"/>
    <w:rsid w:val="009B6599"/>
    <w:rsid w:val="009B65AE"/>
    <w:rsid w:val="009B6680"/>
    <w:rsid w:val="009B66E0"/>
    <w:rsid w:val="009B6958"/>
    <w:rsid w:val="009B69E4"/>
    <w:rsid w:val="009B6B9F"/>
    <w:rsid w:val="009B6DE8"/>
    <w:rsid w:val="009B6EDF"/>
    <w:rsid w:val="009B70DB"/>
    <w:rsid w:val="009B7323"/>
    <w:rsid w:val="009B73BB"/>
    <w:rsid w:val="009B7540"/>
    <w:rsid w:val="009B758A"/>
    <w:rsid w:val="009B7697"/>
    <w:rsid w:val="009B76D5"/>
    <w:rsid w:val="009B76F9"/>
    <w:rsid w:val="009B7744"/>
    <w:rsid w:val="009B798D"/>
    <w:rsid w:val="009B7DA2"/>
    <w:rsid w:val="009B7E52"/>
    <w:rsid w:val="009C01C3"/>
    <w:rsid w:val="009C01CB"/>
    <w:rsid w:val="009C0A40"/>
    <w:rsid w:val="009C0AEA"/>
    <w:rsid w:val="009C0DC3"/>
    <w:rsid w:val="009C10C5"/>
    <w:rsid w:val="009C1291"/>
    <w:rsid w:val="009C1319"/>
    <w:rsid w:val="009C13D5"/>
    <w:rsid w:val="009C13F8"/>
    <w:rsid w:val="009C1840"/>
    <w:rsid w:val="009C1870"/>
    <w:rsid w:val="009C1E08"/>
    <w:rsid w:val="009C21B2"/>
    <w:rsid w:val="009C2CA2"/>
    <w:rsid w:val="009C3035"/>
    <w:rsid w:val="009C32D8"/>
    <w:rsid w:val="009C39BD"/>
    <w:rsid w:val="009C3A62"/>
    <w:rsid w:val="009C3E1A"/>
    <w:rsid w:val="009C3FBC"/>
    <w:rsid w:val="009C3FE4"/>
    <w:rsid w:val="009C40EF"/>
    <w:rsid w:val="009C46B8"/>
    <w:rsid w:val="009C492A"/>
    <w:rsid w:val="009C4962"/>
    <w:rsid w:val="009C4C1D"/>
    <w:rsid w:val="009C4C96"/>
    <w:rsid w:val="009C5550"/>
    <w:rsid w:val="009C5B26"/>
    <w:rsid w:val="009C61F7"/>
    <w:rsid w:val="009C67B8"/>
    <w:rsid w:val="009C69DD"/>
    <w:rsid w:val="009C6B73"/>
    <w:rsid w:val="009C6F96"/>
    <w:rsid w:val="009C6F9F"/>
    <w:rsid w:val="009C7256"/>
    <w:rsid w:val="009C7434"/>
    <w:rsid w:val="009C754F"/>
    <w:rsid w:val="009C7C88"/>
    <w:rsid w:val="009C7DAE"/>
    <w:rsid w:val="009C7E0C"/>
    <w:rsid w:val="009C7F19"/>
    <w:rsid w:val="009C7FC3"/>
    <w:rsid w:val="009D00C8"/>
    <w:rsid w:val="009D035C"/>
    <w:rsid w:val="009D05CF"/>
    <w:rsid w:val="009D0BAE"/>
    <w:rsid w:val="009D0DA6"/>
    <w:rsid w:val="009D18F4"/>
    <w:rsid w:val="009D1997"/>
    <w:rsid w:val="009D1C21"/>
    <w:rsid w:val="009D1E8E"/>
    <w:rsid w:val="009D2078"/>
    <w:rsid w:val="009D2453"/>
    <w:rsid w:val="009D2828"/>
    <w:rsid w:val="009D2DD9"/>
    <w:rsid w:val="009D2E6D"/>
    <w:rsid w:val="009D2EDE"/>
    <w:rsid w:val="009D3019"/>
    <w:rsid w:val="009D3205"/>
    <w:rsid w:val="009D3462"/>
    <w:rsid w:val="009D3F65"/>
    <w:rsid w:val="009D3FDA"/>
    <w:rsid w:val="009D466B"/>
    <w:rsid w:val="009D46EC"/>
    <w:rsid w:val="009D48A6"/>
    <w:rsid w:val="009D4BAE"/>
    <w:rsid w:val="009D4C89"/>
    <w:rsid w:val="009D4C8F"/>
    <w:rsid w:val="009D50DF"/>
    <w:rsid w:val="009D518D"/>
    <w:rsid w:val="009D51D9"/>
    <w:rsid w:val="009D5461"/>
    <w:rsid w:val="009D55B5"/>
    <w:rsid w:val="009D55C5"/>
    <w:rsid w:val="009D56E2"/>
    <w:rsid w:val="009D5804"/>
    <w:rsid w:val="009D5885"/>
    <w:rsid w:val="009D5D31"/>
    <w:rsid w:val="009D61DD"/>
    <w:rsid w:val="009D620A"/>
    <w:rsid w:val="009D6263"/>
    <w:rsid w:val="009D6399"/>
    <w:rsid w:val="009D64EB"/>
    <w:rsid w:val="009D65D1"/>
    <w:rsid w:val="009D65F7"/>
    <w:rsid w:val="009D6CA5"/>
    <w:rsid w:val="009D6CF4"/>
    <w:rsid w:val="009D6F1B"/>
    <w:rsid w:val="009D6F5A"/>
    <w:rsid w:val="009D6FE5"/>
    <w:rsid w:val="009D77EF"/>
    <w:rsid w:val="009D785A"/>
    <w:rsid w:val="009D7BC4"/>
    <w:rsid w:val="009D7C53"/>
    <w:rsid w:val="009E0141"/>
    <w:rsid w:val="009E0568"/>
    <w:rsid w:val="009E073A"/>
    <w:rsid w:val="009E0814"/>
    <w:rsid w:val="009E0D82"/>
    <w:rsid w:val="009E1002"/>
    <w:rsid w:val="009E133B"/>
    <w:rsid w:val="009E1503"/>
    <w:rsid w:val="009E19F0"/>
    <w:rsid w:val="009E1CB8"/>
    <w:rsid w:val="009E27CC"/>
    <w:rsid w:val="009E2996"/>
    <w:rsid w:val="009E2B48"/>
    <w:rsid w:val="009E2B53"/>
    <w:rsid w:val="009E2CE9"/>
    <w:rsid w:val="009E2FE0"/>
    <w:rsid w:val="009E3525"/>
    <w:rsid w:val="009E3527"/>
    <w:rsid w:val="009E3848"/>
    <w:rsid w:val="009E3B7A"/>
    <w:rsid w:val="009E4231"/>
    <w:rsid w:val="009E4330"/>
    <w:rsid w:val="009E48D3"/>
    <w:rsid w:val="009E49CD"/>
    <w:rsid w:val="009E4D03"/>
    <w:rsid w:val="009E5000"/>
    <w:rsid w:val="009E53F1"/>
    <w:rsid w:val="009E55C6"/>
    <w:rsid w:val="009E58BE"/>
    <w:rsid w:val="009E5A25"/>
    <w:rsid w:val="009E5A42"/>
    <w:rsid w:val="009E612A"/>
    <w:rsid w:val="009E6260"/>
    <w:rsid w:val="009E643C"/>
    <w:rsid w:val="009E684B"/>
    <w:rsid w:val="009E6C91"/>
    <w:rsid w:val="009E6C98"/>
    <w:rsid w:val="009E6CC2"/>
    <w:rsid w:val="009E6E54"/>
    <w:rsid w:val="009E722A"/>
    <w:rsid w:val="009E7433"/>
    <w:rsid w:val="009E764F"/>
    <w:rsid w:val="009E76CC"/>
    <w:rsid w:val="009E7F19"/>
    <w:rsid w:val="009E7F60"/>
    <w:rsid w:val="009F0676"/>
    <w:rsid w:val="009F0698"/>
    <w:rsid w:val="009F0F30"/>
    <w:rsid w:val="009F1336"/>
    <w:rsid w:val="009F14D0"/>
    <w:rsid w:val="009F14F4"/>
    <w:rsid w:val="009F167B"/>
    <w:rsid w:val="009F19DB"/>
    <w:rsid w:val="009F1AB8"/>
    <w:rsid w:val="009F1B81"/>
    <w:rsid w:val="009F1BC4"/>
    <w:rsid w:val="009F1D1B"/>
    <w:rsid w:val="009F1FF7"/>
    <w:rsid w:val="009F21EC"/>
    <w:rsid w:val="009F23AB"/>
    <w:rsid w:val="009F2F7B"/>
    <w:rsid w:val="009F3459"/>
    <w:rsid w:val="009F36A7"/>
    <w:rsid w:val="009F3971"/>
    <w:rsid w:val="009F3BE5"/>
    <w:rsid w:val="009F3D5D"/>
    <w:rsid w:val="009F41C6"/>
    <w:rsid w:val="009F4505"/>
    <w:rsid w:val="009F487F"/>
    <w:rsid w:val="009F4B6A"/>
    <w:rsid w:val="009F4D6F"/>
    <w:rsid w:val="009F54B9"/>
    <w:rsid w:val="009F5DA3"/>
    <w:rsid w:val="009F5F6E"/>
    <w:rsid w:val="009F63FB"/>
    <w:rsid w:val="009F666F"/>
    <w:rsid w:val="009F6841"/>
    <w:rsid w:val="009F6D10"/>
    <w:rsid w:val="009F6E15"/>
    <w:rsid w:val="009F725A"/>
    <w:rsid w:val="00A00265"/>
    <w:rsid w:val="00A00320"/>
    <w:rsid w:val="00A0043F"/>
    <w:rsid w:val="00A00506"/>
    <w:rsid w:val="00A0062C"/>
    <w:rsid w:val="00A0099D"/>
    <w:rsid w:val="00A00EB4"/>
    <w:rsid w:val="00A011AD"/>
    <w:rsid w:val="00A01341"/>
    <w:rsid w:val="00A01553"/>
    <w:rsid w:val="00A015C3"/>
    <w:rsid w:val="00A0253C"/>
    <w:rsid w:val="00A02E09"/>
    <w:rsid w:val="00A02E30"/>
    <w:rsid w:val="00A03938"/>
    <w:rsid w:val="00A0396E"/>
    <w:rsid w:val="00A039BA"/>
    <w:rsid w:val="00A03A52"/>
    <w:rsid w:val="00A03EB2"/>
    <w:rsid w:val="00A04557"/>
    <w:rsid w:val="00A0468D"/>
    <w:rsid w:val="00A04A4A"/>
    <w:rsid w:val="00A04A93"/>
    <w:rsid w:val="00A04DD0"/>
    <w:rsid w:val="00A04E26"/>
    <w:rsid w:val="00A04E60"/>
    <w:rsid w:val="00A0503D"/>
    <w:rsid w:val="00A0506F"/>
    <w:rsid w:val="00A0552C"/>
    <w:rsid w:val="00A05546"/>
    <w:rsid w:val="00A05573"/>
    <w:rsid w:val="00A05A2A"/>
    <w:rsid w:val="00A05A6E"/>
    <w:rsid w:val="00A05F72"/>
    <w:rsid w:val="00A0601B"/>
    <w:rsid w:val="00A06A11"/>
    <w:rsid w:val="00A06BA3"/>
    <w:rsid w:val="00A06C75"/>
    <w:rsid w:val="00A06C76"/>
    <w:rsid w:val="00A06F29"/>
    <w:rsid w:val="00A071EE"/>
    <w:rsid w:val="00A073A4"/>
    <w:rsid w:val="00A0740F"/>
    <w:rsid w:val="00A074F8"/>
    <w:rsid w:val="00A07521"/>
    <w:rsid w:val="00A075F2"/>
    <w:rsid w:val="00A0782B"/>
    <w:rsid w:val="00A07A04"/>
    <w:rsid w:val="00A07FD6"/>
    <w:rsid w:val="00A10164"/>
    <w:rsid w:val="00A101A2"/>
    <w:rsid w:val="00A1040C"/>
    <w:rsid w:val="00A10429"/>
    <w:rsid w:val="00A10834"/>
    <w:rsid w:val="00A10F93"/>
    <w:rsid w:val="00A1133E"/>
    <w:rsid w:val="00A114E2"/>
    <w:rsid w:val="00A11525"/>
    <w:rsid w:val="00A1171F"/>
    <w:rsid w:val="00A11854"/>
    <w:rsid w:val="00A11BDD"/>
    <w:rsid w:val="00A122BF"/>
    <w:rsid w:val="00A1278B"/>
    <w:rsid w:val="00A127AB"/>
    <w:rsid w:val="00A131A9"/>
    <w:rsid w:val="00A135E9"/>
    <w:rsid w:val="00A13CD5"/>
    <w:rsid w:val="00A13CEE"/>
    <w:rsid w:val="00A14186"/>
    <w:rsid w:val="00A1429F"/>
    <w:rsid w:val="00A146A0"/>
    <w:rsid w:val="00A148DA"/>
    <w:rsid w:val="00A14B13"/>
    <w:rsid w:val="00A15082"/>
    <w:rsid w:val="00A15196"/>
    <w:rsid w:val="00A15343"/>
    <w:rsid w:val="00A1580A"/>
    <w:rsid w:val="00A15BBC"/>
    <w:rsid w:val="00A15DA4"/>
    <w:rsid w:val="00A15DFC"/>
    <w:rsid w:val="00A164A5"/>
    <w:rsid w:val="00A165B1"/>
    <w:rsid w:val="00A16971"/>
    <w:rsid w:val="00A16D04"/>
    <w:rsid w:val="00A17092"/>
    <w:rsid w:val="00A170AD"/>
    <w:rsid w:val="00A170DC"/>
    <w:rsid w:val="00A171B0"/>
    <w:rsid w:val="00A1751D"/>
    <w:rsid w:val="00A17735"/>
    <w:rsid w:val="00A17BCB"/>
    <w:rsid w:val="00A206BF"/>
    <w:rsid w:val="00A20815"/>
    <w:rsid w:val="00A208C1"/>
    <w:rsid w:val="00A20A5E"/>
    <w:rsid w:val="00A21459"/>
    <w:rsid w:val="00A216E2"/>
    <w:rsid w:val="00A21BF6"/>
    <w:rsid w:val="00A2220B"/>
    <w:rsid w:val="00A2223A"/>
    <w:rsid w:val="00A22272"/>
    <w:rsid w:val="00A22BBF"/>
    <w:rsid w:val="00A22D80"/>
    <w:rsid w:val="00A230F5"/>
    <w:rsid w:val="00A23803"/>
    <w:rsid w:val="00A23DE9"/>
    <w:rsid w:val="00A23E46"/>
    <w:rsid w:val="00A23E60"/>
    <w:rsid w:val="00A23FA6"/>
    <w:rsid w:val="00A24228"/>
    <w:rsid w:val="00A242E8"/>
    <w:rsid w:val="00A24E2C"/>
    <w:rsid w:val="00A25A58"/>
    <w:rsid w:val="00A2613B"/>
    <w:rsid w:val="00A261F0"/>
    <w:rsid w:val="00A26561"/>
    <w:rsid w:val="00A26A32"/>
    <w:rsid w:val="00A271CD"/>
    <w:rsid w:val="00A27350"/>
    <w:rsid w:val="00A27509"/>
    <w:rsid w:val="00A27970"/>
    <w:rsid w:val="00A27B79"/>
    <w:rsid w:val="00A27BD3"/>
    <w:rsid w:val="00A27DB0"/>
    <w:rsid w:val="00A27EC3"/>
    <w:rsid w:val="00A301A4"/>
    <w:rsid w:val="00A30295"/>
    <w:rsid w:val="00A302E0"/>
    <w:rsid w:val="00A30738"/>
    <w:rsid w:val="00A308B6"/>
    <w:rsid w:val="00A30922"/>
    <w:rsid w:val="00A30986"/>
    <w:rsid w:val="00A30CEE"/>
    <w:rsid w:val="00A311F6"/>
    <w:rsid w:val="00A31481"/>
    <w:rsid w:val="00A3155C"/>
    <w:rsid w:val="00A317D3"/>
    <w:rsid w:val="00A317EF"/>
    <w:rsid w:val="00A31A13"/>
    <w:rsid w:val="00A31EDB"/>
    <w:rsid w:val="00A31F18"/>
    <w:rsid w:val="00A31F9F"/>
    <w:rsid w:val="00A327F9"/>
    <w:rsid w:val="00A32A9C"/>
    <w:rsid w:val="00A32E4F"/>
    <w:rsid w:val="00A32F22"/>
    <w:rsid w:val="00A33131"/>
    <w:rsid w:val="00A332CB"/>
    <w:rsid w:val="00A336C3"/>
    <w:rsid w:val="00A339CE"/>
    <w:rsid w:val="00A339FF"/>
    <w:rsid w:val="00A33A5F"/>
    <w:rsid w:val="00A33B51"/>
    <w:rsid w:val="00A345B3"/>
    <w:rsid w:val="00A347B6"/>
    <w:rsid w:val="00A34901"/>
    <w:rsid w:val="00A34C76"/>
    <w:rsid w:val="00A34EE2"/>
    <w:rsid w:val="00A34EF2"/>
    <w:rsid w:val="00A35259"/>
    <w:rsid w:val="00A356BC"/>
    <w:rsid w:val="00A35C9A"/>
    <w:rsid w:val="00A35DCD"/>
    <w:rsid w:val="00A35EE1"/>
    <w:rsid w:val="00A3635B"/>
    <w:rsid w:val="00A36567"/>
    <w:rsid w:val="00A366A0"/>
    <w:rsid w:val="00A36AFC"/>
    <w:rsid w:val="00A36D01"/>
    <w:rsid w:val="00A37458"/>
    <w:rsid w:val="00A3767A"/>
    <w:rsid w:val="00A376A7"/>
    <w:rsid w:val="00A37950"/>
    <w:rsid w:val="00A37A86"/>
    <w:rsid w:val="00A40037"/>
    <w:rsid w:val="00A403F3"/>
    <w:rsid w:val="00A40922"/>
    <w:rsid w:val="00A40B9C"/>
    <w:rsid w:val="00A40DC7"/>
    <w:rsid w:val="00A40FAE"/>
    <w:rsid w:val="00A41274"/>
    <w:rsid w:val="00A41BD2"/>
    <w:rsid w:val="00A41C38"/>
    <w:rsid w:val="00A427E2"/>
    <w:rsid w:val="00A42CE3"/>
    <w:rsid w:val="00A42D9D"/>
    <w:rsid w:val="00A42E0C"/>
    <w:rsid w:val="00A42E57"/>
    <w:rsid w:val="00A4318C"/>
    <w:rsid w:val="00A433C2"/>
    <w:rsid w:val="00A4341A"/>
    <w:rsid w:val="00A4383C"/>
    <w:rsid w:val="00A43C2D"/>
    <w:rsid w:val="00A43F49"/>
    <w:rsid w:val="00A444B8"/>
    <w:rsid w:val="00A44842"/>
    <w:rsid w:val="00A449FB"/>
    <w:rsid w:val="00A44D23"/>
    <w:rsid w:val="00A44ED2"/>
    <w:rsid w:val="00A45523"/>
    <w:rsid w:val="00A455AC"/>
    <w:rsid w:val="00A45847"/>
    <w:rsid w:val="00A4686F"/>
    <w:rsid w:val="00A46969"/>
    <w:rsid w:val="00A46AC8"/>
    <w:rsid w:val="00A46B08"/>
    <w:rsid w:val="00A46BB0"/>
    <w:rsid w:val="00A4712D"/>
    <w:rsid w:val="00A47A9F"/>
    <w:rsid w:val="00A47B36"/>
    <w:rsid w:val="00A47CAB"/>
    <w:rsid w:val="00A47D69"/>
    <w:rsid w:val="00A5036A"/>
    <w:rsid w:val="00A504F3"/>
    <w:rsid w:val="00A50547"/>
    <w:rsid w:val="00A5058B"/>
    <w:rsid w:val="00A507C3"/>
    <w:rsid w:val="00A50CE3"/>
    <w:rsid w:val="00A51156"/>
    <w:rsid w:val="00A5153E"/>
    <w:rsid w:val="00A51A9E"/>
    <w:rsid w:val="00A522D5"/>
    <w:rsid w:val="00A523BB"/>
    <w:rsid w:val="00A52434"/>
    <w:rsid w:val="00A52651"/>
    <w:rsid w:val="00A52652"/>
    <w:rsid w:val="00A529BC"/>
    <w:rsid w:val="00A52E19"/>
    <w:rsid w:val="00A53126"/>
    <w:rsid w:val="00A5350B"/>
    <w:rsid w:val="00A53A00"/>
    <w:rsid w:val="00A53C38"/>
    <w:rsid w:val="00A53CDE"/>
    <w:rsid w:val="00A53FEA"/>
    <w:rsid w:val="00A540C0"/>
    <w:rsid w:val="00A54301"/>
    <w:rsid w:val="00A54712"/>
    <w:rsid w:val="00A548B7"/>
    <w:rsid w:val="00A54C9F"/>
    <w:rsid w:val="00A54FF7"/>
    <w:rsid w:val="00A5502A"/>
    <w:rsid w:val="00A55101"/>
    <w:rsid w:val="00A55230"/>
    <w:rsid w:val="00A554E4"/>
    <w:rsid w:val="00A557D5"/>
    <w:rsid w:val="00A55947"/>
    <w:rsid w:val="00A560BD"/>
    <w:rsid w:val="00A565A3"/>
    <w:rsid w:val="00A56656"/>
    <w:rsid w:val="00A567CA"/>
    <w:rsid w:val="00A56BCA"/>
    <w:rsid w:val="00A57026"/>
    <w:rsid w:val="00A5712F"/>
    <w:rsid w:val="00A572C9"/>
    <w:rsid w:val="00A577A6"/>
    <w:rsid w:val="00A57A94"/>
    <w:rsid w:val="00A57CA9"/>
    <w:rsid w:val="00A602D2"/>
    <w:rsid w:val="00A6034D"/>
    <w:rsid w:val="00A60663"/>
    <w:rsid w:val="00A60845"/>
    <w:rsid w:val="00A608A4"/>
    <w:rsid w:val="00A60A97"/>
    <w:rsid w:val="00A60D77"/>
    <w:rsid w:val="00A60EE1"/>
    <w:rsid w:val="00A612CD"/>
    <w:rsid w:val="00A61450"/>
    <w:rsid w:val="00A61518"/>
    <w:rsid w:val="00A61669"/>
    <w:rsid w:val="00A61B9D"/>
    <w:rsid w:val="00A61C30"/>
    <w:rsid w:val="00A61F84"/>
    <w:rsid w:val="00A62024"/>
    <w:rsid w:val="00A62C15"/>
    <w:rsid w:val="00A62C92"/>
    <w:rsid w:val="00A63315"/>
    <w:rsid w:val="00A6343D"/>
    <w:rsid w:val="00A63683"/>
    <w:rsid w:val="00A638D2"/>
    <w:rsid w:val="00A63ABE"/>
    <w:rsid w:val="00A63B9C"/>
    <w:rsid w:val="00A63C6A"/>
    <w:rsid w:val="00A63CEC"/>
    <w:rsid w:val="00A6414E"/>
    <w:rsid w:val="00A648B7"/>
    <w:rsid w:val="00A64CAB"/>
    <w:rsid w:val="00A64FAC"/>
    <w:rsid w:val="00A6503E"/>
    <w:rsid w:val="00A652E5"/>
    <w:rsid w:val="00A65496"/>
    <w:rsid w:val="00A6610A"/>
    <w:rsid w:val="00A66289"/>
    <w:rsid w:val="00A66318"/>
    <w:rsid w:val="00A66474"/>
    <w:rsid w:val="00A6648C"/>
    <w:rsid w:val="00A6654D"/>
    <w:rsid w:val="00A666A5"/>
    <w:rsid w:val="00A66771"/>
    <w:rsid w:val="00A66847"/>
    <w:rsid w:val="00A66B19"/>
    <w:rsid w:val="00A67A72"/>
    <w:rsid w:val="00A67C68"/>
    <w:rsid w:val="00A67DC7"/>
    <w:rsid w:val="00A7020D"/>
    <w:rsid w:val="00A702FE"/>
    <w:rsid w:val="00A706DA"/>
    <w:rsid w:val="00A708E5"/>
    <w:rsid w:val="00A709F0"/>
    <w:rsid w:val="00A70A7C"/>
    <w:rsid w:val="00A70E0E"/>
    <w:rsid w:val="00A71586"/>
    <w:rsid w:val="00A716D4"/>
    <w:rsid w:val="00A7179B"/>
    <w:rsid w:val="00A71855"/>
    <w:rsid w:val="00A7185C"/>
    <w:rsid w:val="00A71A07"/>
    <w:rsid w:val="00A71B16"/>
    <w:rsid w:val="00A71CAB"/>
    <w:rsid w:val="00A71E02"/>
    <w:rsid w:val="00A72022"/>
    <w:rsid w:val="00A72196"/>
    <w:rsid w:val="00A72710"/>
    <w:rsid w:val="00A72AAB"/>
    <w:rsid w:val="00A72C4E"/>
    <w:rsid w:val="00A730A4"/>
    <w:rsid w:val="00A73244"/>
    <w:rsid w:val="00A73961"/>
    <w:rsid w:val="00A73C72"/>
    <w:rsid w:val="00A73CE0"/>
    <w:rsid w:val="00A73F2E"/>
    <w:rsid w:val="00A73FE5"/>
    <w:rsid w:val="00A7420D"/>
    <w:rsid w:val="00A74405"/>
    <w:rsid w:val="00A74554"/>
    <w:rsid w:val="00A751AE"/>
    <w:rsid w:val="00A7542B"/>
    <w:rsid w:val="00A75646"/>
    <w:rsid w:val="00A756FE"/>
    <w:rsid w:val="00A757F1"/>
    <w:rsid w:val="00A75FB0"/>
    <w:rsid w:val="00A7640F"/>
    <w:rsid w:val="00A7667C"/>
    <w:rsid w:val="00A76A51"/>
    <w:rsid w:val="00A76B95"/>
    <w:rsid w:val="00A76CB3"/>
    <w:rsid w:val="00A76EB5"/>
    <w:rsid w:val="00A77238"/>
    <w:rsid w:val="00A774E2"/>
    <w:rsid w:val="00A77504"/>
    <w:rsid w:val="00A77FFC"/>
    <w:rsid w:val="00A80438"/>
    <w:rsid w:val="00A8077C"/>
    <w:rsid w:val="00A80A32"/>
    <w:rsid w:val="00A814E8"/>
    <w:rsid w:val="00A81752"/>
    <w:rsid w:val="00A81850"/>
    <w:rsid w:val="00A81AAB"/>
    <w:rsid w:val="00A81B80"/>
    <w:rsid w:val="00A81E13"/>
    <w:rsid w:val="00A81E58"/>
    <w:rsid w:val="00A821BD"/>
    <w:rsid w:val="00A826A3"/>
    <w:rsid w:val="00A829F9"/>
    <w:rsid w:val="00A82A2F"/>
    <w:rsid w:val="00A82B5C"/>
    <w:rsid w:val="00A83076"/>
    <w:rsid w:val="00A833A5"/>
    <w:rsid w:val="00A83638"/>
    <w:rsid w:val="00A83A87"/>
    <w:rsid w:val="00A83B2E"/>
    <w:rsid w:val="00A83B53"/>
    <w:rsid w:val="00A83CCA"/>
    <w:rsid w:val="00A841FC"/>
    <w:rsid w:val="00A84248"/>
    <w:rsid w:val="00A84910"/>
    <w:rsid w:val="00A84DA2"/>
    <w:rsid w:val="00A84DDD"/>
    <w:rsid w:val="00A8531C"/>
    <w:rsid w:val="00A85822"/>
    <w:rsid w:val="00A858AF"/>
    <w:rsid w:val="00A85C3C"/>
    <w:rsid w:val="00A85F77"/>
    <w:rsid w:val="00A85FF8"/>
    <w:rsid w:val="00A86126"/>
    <w:rsid w:val="00A862D1"/>
    <w:rsid w:val="00A86490"/>
    <w:rsid w:val="00A86814"/>
    <w:rsid w:val="00A8682D"/>
    <w:rsid w:val="00A86D0B"/>
    <w:rsid w:val="00A86F49"/>
    <w:rsid w:val="00A87258"/>
    <w:rsid w:val="00A872EA"/>
    <w:rsid w:val="00A8739A"/>
    <w:rsid w:val="00A875EE"/>
    <w:rsid w:val="00A876C9"/>
    <w:rsid w:val="00A878B5"/>
    <w:rsid w:val="00A87B5F"/>
    <w:rsid w:val="00A87BBB"/>
    <w:rsid w:val="00A87D34"/>
    <w:rsid w:val="00A90B62"/>
    <w:rsid w:val="00A90BB1"/>
    <w:rsid w:val="00A90C81"/>
    <w:rsid w:val="00A910A6"/>
    <w:rsid w:val="00A910E0"/>
    <w:rsid w:val="00A91180"/>
    <w:rsid w:val="00A91585"/>
    <w:rsid w:val="00A916E2"/>
    <w:rsid w:val="00A919F0"/>
    <w:rsid w:val="00A91A26"/>
    <w:rsid w:val="00A91AC5"/>
    <w:rsid w:val="00A91D3A"/>
    <w:rsid w:val="00A91EA0"/>
    <w:rsid w:val="00A9279D"/>
    <w:rsid w:val="00A92986"/>
    <w:rsid w:val="00A92C99"/>
    <w:rsid w:val="00A92EC2"/>
    <w:rsid w:val="00A9336D"/>
    <w:rsid w:val="00A93376"/>
    <w:rsid w:val="00A938CF"/>
    <w:rsid w:val="00A9395C"/>
    <w:rsid w:val="00A93ED3"/>
    <w:rsid w:val="00A9418F"/>
    <w:rsid w:val="00A94604"/>
    <w:rsid w:val="00A9483C"/>
    <w:rsid w:val="00A95140"/>
    <w:rsid w:val="00A957CB"/>
    <w:rsid w:val="00A958B1"/>
    <w:rsid w:val="00A9595E"/>
    <w:rsid w:val="00A95A75"/>
    <w:rsid w:val="00A95E0B"/>
    <w:rsid w:val="00A96452"/>
    <w:rsid w:val="00A96740"/>
    <w:rsid w:val="00A9690E"/>
    <w:rsid w:val="00A96963"/>
    <w:rsid w:val="00A969AB"/>
    <w:rsid w:val="00A96C73"/>
    <w:rsid w:val="00A96C9D"/>
    <w:rsid w:val="00A96F47"/>
    <w:rsid w:val="00A97178"/>
    <w:rsid w:val="00A974F1"/>
    <w:rsid w:val="00A977D9"/>
    <w:rsid w:val="00AA01A8"/>
    <w:rsid w:val="00AA0271"/>
    <w:rsid w:val="00AA0279"/>
    <w:rsid w:val="00AA07D6"/>
    <w:rsid w:val="00AA0D1A"/>
    <w:rsid w:val="00AA11FE"/>
    <w:rsid w:val="00AA1573"/>
    <w:rsid w:val="00AA1A94"/>
    <w:rsid w:val="00AA1B2A"/>
    <w:rsid w:val="00AA1CF8"/>
    <w:rsid w:val="00AA1F02"/>
    <w:rsid w:val="00AA2026"/>
    <w:rsid w:val="00AA218F"/>
    <w:rsid w:val="00AA21D3"/>
    <w:rsid w:val="00AA2570"/>
    <w:rsid w:val="00AA290D"/>
    <w:rsid w:val="00AA2A04"/>
    <w:rsid w:val="00AA2BE2"/>
    <w:rsid w:val="00AA2EA0"/>
    <w:rsid w:val="00AA2FE1"/>
    <w:rsid w:val="00AA308B"/>
    <w:rsid w:val="00AA36E1"/>
    <w:rsid w:val="00AA3779"/>
    <w:rsid w:val="00AA3A30"/>
    <w:rsid w:val="00AA3F4F"/>
    <w:rsid w:val="00AA4B64"/>
    <w:rsid w:val="00AA4D59"/>
    <w:rsid w:val="00AA4F75"/>
    <w:rsid w:val="00AA50DA"/>
    <w:rsid w:val="00AA5549"/>
    <w:rsid w:val="00AA55AD"/>
    <w:rsid w:val="00AA5709"/>
    <w:rsid w:val="00AA5736"/>
    <w:rsid w:val="00AA57EC"/>
    <w:rsid w:val="00AA58F2"/>
    <w:rsid w:val="00AA5CEC"/>
    <w:rsid w:val="00AA5E6D"/>
    <w:rsid w:val="00AA61C6"/>
    <w:rsid w:val="00AA6851"/>
    <w:rsid w:val="00AA686E"/>
    <w:rsid w:val="00AA6B79"/>
    <w:rsid w:val="00AA6D1E"/>
    <w:rsid w:val="00AA6E43"/>
    <w:rsid w:val="00AA7131"/>
    <w:rsid w:val="00AA7299"/>
    <w:rsid w:val="00AA7546"/>
    <w:rsid w:val="00AA785D"/>
    <w:rsid w:val="00AA78A5"/>
    <w:rsid w:val="00AA7A83"/>
    <w:rsid w:val="00AA7AF2"/>
    <w:rsid w:val="00AA7E53"/>
    <w:rsid w:val="00AB0001"/>
    <w:rsid w:val="00AB016D"/>
    <w:rsid w:val="00AB0301"/>
    <w:rsid w:val="00AB08E7"/>
    <w:rsid w:val="00AB0E23"/>
    <w:rsid w:val="00AB0E8D"/>
    <w:rsid w:val="00AB0EC2"/>
    <w:rsid w:val="00AB12B1"/>
    <w:rsid w:val="00AB1331"/>
    <w:rsid w:val="00AB168D"/>
    <w:rsid w:val="00AB1764"/>
    <w:rsid w:val="00AB1D65"/>
    <w:rsid w:val="00AB24D4"/>
    <w:rsid w:val="00AB27BA"/>
    <w:rsid w:val="00AB2870"/>
    <w:rsid w:val="00AB28A3"/>
    <w:rsid w:val="00AB28C8"/>
    <w:rsid w:val="00AB294B"/>
    <w:rsid w:val="00AB2E0A"/>
    <w:rsid w:val="00AB31DD"/>
    <w:rsid w:val="00AB3C70"/>
    <w:rsid w:val="00AB3D30"/>
    <w:rsid w:val="00AB3D9D"/>
    <w:rsid w:val="00AB3E89"/>
    <w:rsid w:val="00AB401A"/>
    <w:rsid w:val="00AB4124"/>
    <w:rsid w:val="00AB464F"/>
    <w:rsid w:val="00AB46EC"/>
    <w:rsid w:val="00AB4882"/>
    <w:rsid w:val="00AB4A32"/>
    <w:rsid w:val="00AB4A84"/>
    <w:rsid w:val="00AB4B87"/>
    <w:rsid w:val="00AB5004"/>
    <w:rsid w:val="00AB5270"/>
    <w:rsid w:val="00AB5319"/>
    <w:rsid w:val="00AB548B"/>
    <w:rsid w:val="00AB57D3"/>
    <w:rsid w:val="00AB5982"/>
    <w:rsid w:val="00AB5BB1"/>
    <w:rsid w:val="00AB5E46"/>
    <w:rsid w:val="00AB5E59"/>
    <w:rsid w:val="00AB5F22"/>
    <w:rsid w:val="00AB5F7F"/>
    <w:rsid w:val="00AB6081"/>
    <w:rsid w:val="00AB615A"/>
    <w:rsid w:val="00AB64D2"/>
    <w:rsid w:val="00AB6672"/>
    <w:rsid w:val="00AB6BC0"/>
    <w:rsid w:val="00AB6DC7"/>
    <w:rsid w:val="00AB6F6D"/>
    <w:rsid w:val="00AB70F7"/>
    <w:rsid w:val="00AB75E6"/>
    <w:rsid w:val="00AB7632"/>
    <w:rsid w:val="00AB79D7"/>
    <w:rsid w:val="00AB7D0B"/>
    <w:rsid w:val="00AC032E"/>
    <w:rsid w:val="00AC06D5"/>
    <w:rsid w:val="00AC0BDF"/>
    <w:rsid w:val="00AC0E88"/>
    <w:rsid w:val="00AC1027"/>
    <w:rsid w:val="00AC1133"/>
    <w:rsid w:val="00AC186F"/>
    <w:rsid w:val="00AC1C40"/>
    <w:rsid w:val="00AC20E3"/>
    <w:rsid w:val="00AC25F2"/>
    <w:rsid w:val="00AC2AA7"/>
    <w:rsid w:val="00AC2B3D"/>
    <w:rsid w:val="00AC2DF2"/>
    <w:rsid w:val="00AC2EDE"/>
    <w:rsid w:val="00AC2F46"/>
    <w:rsid w:val="00AC31B3"/>
    <w:rsid w:val="00AC3225"/>
    <w:rsid w:val="00AC32DA"/>
    <w:rsid w:val="00AC3440"/>
    <w:rsid w:val="00AC351C"/>
    <w:rsid w:val="00AC35AD"/>
    <w:rsid w:val="00AC37B4"/>
    <w:rsid w:val="00AC3D28"/>
    <w:rsid w:val="00AC40D7"/>
    <w:rsid w:val="00AC42E4"/>
    <w:rsid w:val="00AC4466"/>
    <w:rsid w:val="00AC4480"/>
    <w:rsid w:val="00AC451A"/>
    <w:rsid w:val="00AC46C2"/>
    <w:rsid w:val="00AC4836"/>
    <w:rsid w:val="00AC4879"/>
    <w:rsid w:val="00AC4985"/>
    <w:rsid w:val="00AC4CF0"/>
    <w:rsid w:val="00AC4DFD"/>
    <w:rsid w:val="00AC5294"/>
    <w:rsid w:val="00AC547F"/>
    <w:rsid w:val="00AC54CB"/>
    <w:rsid w:val="00AC567B"/>
    <w:rsid w:val="00AC58ED"/>
    <w:rsid w:val="00AC5A5B"/>
    <w:rsid w:val="00AC5DB2"/>
    <w:rsid w:val="00AC5F36"/>
    <w:rsid w:val="00AC60F2"/>
    <w:rsid w:val="00AC6517"/>
    <w:rsid w:val="00AC66A7"/>
    <w:rsid w:val="00AC68A4"/>
    <w:rsid w:val="00AC6B01"/>
    <w:rsid w:val="00AC707D"/>
    <w:rsid w:val="00AC7210"/>
    <w:rsid w:val="00AC7378"/>
    <w:rsid w:val="00AC748D"/>
    <w:rsid w:val="00AC75A3"/>
    <w:rsid w:val="00AC777C"/>
    <w:rsid w:val="00AC7F2A"/>
    <w:rsid w:val="00AD029A"/>
    <w:rsid w:val="00AD0764"/>
    <w:rsid w:val="00AD0831"/>
    <w:rsid w:val="00AD0BC6"/>
    <w:rsid w:val="00AD0CFC"/>
    <w:rsid w:val="00AD167C"/>
    <w:rsid w:val="00AD19FB"/>
    <w:rsid w:val="00AD1AED"/>
    <w:rsid w:val="00AD1BCD"/>
    <w:rsid w:val="00AD1CC5"/>
    <w:rsid w:val="00AD1D19"/>
    <w:rsid w:val="00AD213D"/>
    <w:rsid w:val="00AD2800"/>
    <w:rsid w:val="00AD29BB"/>
    <w:rsid w:val="00AD2BFF"/>
    <w:rsid w:val="00AD3074"/>
    <w:rsid w:val="00AD30D7"/>
    <w:rsid w:val="00AD333D"/>
    <w:rsid w:val="00AD3497"/>
    <w:rsid w:val="00AD3576"/>
    <w:rsid w:val="00AD35F5"/>
    <w:rsid w:val="00AD3846"/>
    <w:rsid w:val="00AD3C7C"/>
    <w:rsid w:val="00AD3EB4"/>
    <w:rsid w:val="00AD3EE4"/>
    <w:rsid w:val="00AD410F"/>
    <w:rsid w:val="00AD4172"/>
    <w:rsid w:val="00AD4494"/>
    <w:rsid w:val="00AD4756"/>
    <w:rsid w:val="00AD4E31"/>
    <w:rsid w:val="00AD4E7A"/>
    <w:rsid w:val="00AD506B"/>
    <w:rsid w:val="00AD51B7"/>
    <w:rsid w:val="00AD594E"/>
    <w:rsid w:val="00AD59E6"/>
    <w:rsid w:val="00AD5C81"/>
    <w:rsid w:val="00AD5FFB"/>
    <w:rsid w:val="00AD6532"/>
    <w:rsid w:val="00AD6D9B"/>
    <w:rsid w:val="00AD7301"/>
    <w:rsid w:val="00AD7544"/>
    <w:rsid w:val="00AD79F0"/>
    <w:rsid w:val="00AE08FA"/>
    <w:rsid w:val="00AE0B43"/>
    <w:rsid w:val="00AE0D92"/>
    <w:rsid w:val="00AE0E2E"/>
    <w:rsid w:val="00AE10B1"/>
    <w:rsid w:val="00AE12B5"/>
    <w:rsid w:val="00AE13B0"/>
    <w:rsid w:val="00AE1956"/>
    <w:rsid w:val="00AE1C31"/>
    <w:rsid w:val="00AE1C92"/>
    <w:rsid w:val="00AE1DE0"/>
    <w:rsid w:val="00AE214A"/>
    <w:rsid w:val="00AE2459"/>
    <w:rsid w:val="00AE26B2"/>
    <w:rsid w:val="00AE26CC"/>
    <w:rsid w:val="00AE2779"/>
    <w:rsid w:val="00AE2805"/>
    <w:rsid w:val="00AE2C5C"/>
    <w:rsid w:val="00AE2E20"/>
    <w:rsid w:val="00AE2F13"/>
    <w:rsid w:val="00AE3258"/>
    <w:rsid w:val="00AE3680"/>
    <w:rsid w:val="00AE3BAB"/>
    <w:rsid w:val="00AE3DE5"/>
    <w:rsid w:val="00AE4093"/>
    <w:rsid w:val="00AE432B"/>
    <w:rsid w:val="00AE4C2C"/>
    <w:rsid w:val="00AE4E75"/>
    <w:rsid w:val="00AE4EA6"/>
    <w:rsid w:val="00AE51E6"/>
    <w:rsid w:val="00AE52A4"/>
    <w:rsid w:val="00AE5776"/>
    <w:rsid w:val="00AE57B4"/>
    <w:rsid w:val="00AE5935"/>
    <w:rsid w:val="00AE5EEE"/>
    <w:rsid w:val="00AE5FF6"/>
    <w:rsid w:val="00AE61B0"/>
    <w:rsid w:val="00AE6312"/>
    <w:rsid w:val="00AE6350"/>
    <w:rsid w:val="00AE6C86"/>
    <w:rsid w:val="00AE6D0D"/>
    <w:rsid w:val="00AE6E13"/>
    <w:rsid w:val="00AE70C8"/>
    <w:rsid w:val="00AE7583"/>
    <w:rsid w:val="00AE7712"/>
    <w:rsid w:val="00AE7858"/>
    <w:rsid w:val="00AF01EF"/>
    <w:rsid w:val="00AF0552"/>
    <w:rsid w:val="00AF0A0E"/>
    <w:rsid w:val="00AF110F"/>
    <w:rsid w:val="00AF14BD"/>
    <w:rsid w:val="00AF187D"/>
    <w:rsid w:val="00AF1F52"/>
    <w:rsid w:val="00AF1F89"/>
    <w:rsid w:val="00AF21A5"/>
    <w:rsid w:val="00AF2662"/>
    <w:rsid w:val="00AF26DA"/>
    <w:rsid w:val="00AF2B84"/>
    <w:rsid w:val="00AF2E23"/>
    <w:rsid w:val="00AF3304"/>
    <w:rsid w:val="00AF3709"/>
    <w:rsid w:val="00AF38FD"/>
    <w:rsid w:val="00AF3D31"/>
    <w:rsid w:val="00AF3D6E"/>
    <w:rsid w:val="00AF3E3B"/>
    <w:rsid w:val="00AF3E3D"/>
    <w:rsid w:val="00AF3F59"/>
    <w:rsid w:val="00AF4243"/>
    <w:rsid w:val="00AF4853"/>
    <w:rsid w:val="00AF4A49"/>
    <w:rsid w:val="00AF4BE1"/>
    <w:rsid w:val="00AF4FD0"/>
    <w:rsid w:val="00AF5093"/>
    <w:rsid w:val="00AF5D6A"/>
    <w:rsid w:val="00AF5FB5"/>
    <w:rsid w:val="00AF6467"/>
    <w:rsid w:val="00AF6570"/>
    <w:rsid w:val="00AF6E37"/>
    <w:rsid w:val="00AF722E"/>
    <w:rsid w:val="00AF7271"/>
    <w:rsid w:val="00AF7682"/>
    <w:rsid w:val="00AF76BA"/>
    <w:rsid w:val="00AF76BD"/>
    <w:rsid w:val="00AF7D5C"/>
    <w:rsid w:val="00AF7E2A"/>
    <w:rsid w:val="00AF7F53"/>
    <w:rsid w:val="00B00031"/>
    <w:rsid w:val="00B004B4"/>
    <w:rsid w:val="00B0053A"/>
    <w:rsid w:val="00B0059D"/>
    <w:rsid w:val="00B00AAE"/>
    <w:rsid w:val="00B00C59"/>
    <w:rsid w:val="00B01378"/>
    <w:rsid w:val="00B01382"/>
    <w:rsid w:val="00B014C5"/>
    <w:rsid w:val="00B01882"/>
    <w:rsid w:val="00B01C80"/>
    <w:rsid w:val="00B01DE7"/>
    <w:rsid w:val="00B021A5"/>
    <w:rsid w:val="00B0248E"/>
    <w:rsid w:val="00B02D07"/>
    <w:rsid w:val="00B02E2B"/>
    <w:rsid w:val="00B03048"/>
    <w:rsid w:val="00B03440"/>
    <w:rsid w:val="00B03774"/>
    <w:rsid w:val="00B0381E"/>
    <w:rsid w:val="00B03987"/>
    <w:rsid w:val="00B03FB3"/>
    <w:rsid w:val="00B03FEC"/>
    <w:rsid w:val="00B0431C"/>
    <w:rsid w:val="00B048A4"/>
    <w:rsid w:val="00B04B86"/>
    <w:rsid w:val="00B051ED"/>
    <w:rsid w:val="00B05694"/>
    <w:rsid w:val="00B05939"/>
    <w:rsid w:val="00B05A04"/>
    <w:rsid w:val="00B06123"/>
    <w:rsid w:val="00B0630D"/>
    <w:rsid w:val="00B06915"/>
    <w:rsid w:val="00B069C7"/>
    <w:rsid w:val="00B06A34"/>
    <w:rsid w:val="00B06ABD"/>
    <w:rsid w:val="00B0743B"/>
    <w:rsid w:val="00B0782A"/>
    <w:rsid w:val="00B1021D"/>
    <w:rsid w:val="00B102AB"/>
    <w:rsid w:val="00B10411"/>
    <w:rsid w:val="00B10F10"/>
    <w:rsid w:val="00B11304"/>
    <w:rsid w:val="00B11732"/>
    <w:rsid w:val="00B126C8"/>
    <w:rsid w:val="00B12751"/>
    <w:rsid w:val="00B12A7D"/>
    <w:rsid w:val="00B12CED"/>
    <w:rsid w:val="00B134D0"/>
    <w:rsid w:val="00B13735"/>
    <w:rsid w:val="00B137D0"/>
    <w:rsid w:val="00B139D1"/>
    <w:rsid w:val="00B13A60"/>
    <w:rsid w:val="00B13AB0"/>
    <w:rsid w:val="00B13B95"/>
    <w:rsid w:val="00B13CF8"/>
    <w:rsid w:val="00B13F18"/>
    <w:rsid w:val="00B144B0"/>
    <w:rsid w:val="00B14671"/>
    <w:rsid w:val="00B14A5B"/>
    <w:rsid w:val="00B15306"/>
    <w:rsid w:val="00B153B7"/>
    <w:rsid w:val="00B155B1"/>
    <w:rsid w:val="00B155D6"/>
    <w:rsid w:val="00B156AB"/>
    <w:rsid w:val="00B156D6"/>
    <w:rsid w:val="00B15758"/>
    <w:rsid w:val="00B15A03"/>
    <w:rsid w:val="00B15BE4"/>
    <w:rsid w:val="00B15CB6"/>
    <w:rsid w:val="00B15FA8"/>
    <w:rsid w:val="00B15FCB"/>
    <w:rsid w:val="00B1606A"/>
    <w:rsid w:val="00B164D1"/>
    <w:rsid w:val="00B167CA"/>
    <w:rsid w:val="00B16B3D"/>
    <w:rsid w:val="00B17308"/>
    <w:rsid w:val="00B1734D"/>
    <w:rsid w:val="00B173F6"/>
    <w:rsid w:val="00B1779D"/>
    <w:rsid w:val="00B17885"/>
    <w:rsid w:val="00B17A44"/>
    <w:rsid w:val="00B20441"/>
    <w:rsid w:val="00B206F1"/>
    <w:rsid w:val="00B2076D"/>
    <w:rsid w:val="00B208FD"/>
    <w:rsid w:val="00B20A72"/>
    <w:rsid w:val="00B20AB5"/>
    <w:rsid w:val="00B20D0A"/>
    <w:rsid w:val="00B20D0B"/>
    <w:rsid w:val="00B2127A"/>
    <w:rsid w:val="00B21421"/>
    <w:rsid w:val="00B21562"/>
    <w:rsid w:val="00B21577"/>
    <w:rsid w:val="00B2157C"/>
    <w:rsid w:val="00B2178B"/>
    <w:rsid w:val="00B2227D"/>
    <w:rsid w:val="00B22478"/>
    <w:rsid w:val="00B2292D"/>
    <w:rsid w:val="00B22CAF"/>
    <w:rsid w:val="00B23188"/>
    <w:rsid w:val="00B23195"/>
    <w:rsid w:val="00B23868"/>
    <w:rsid w:val="00B239D1"/>
    <w:rsid w:val="00B23A60"/>
    <w:rsid w:val="00B23A6F"/>
    <w:rsid w:val="00B23B09"/>
    <w:rsid w:val="00B23B5F"/>
    <w:rsid w:val="00B23CFC"/>
    <w:rsid w:val="00B23D62"/>
    <w:rsid w:val="00B23EE8"/>
    <w:rsid w:val="00B2450C"/>
    <w:rsid w:val="00B24AB7"/>
    <w:rsid w:val="00B24CC0"/>
    <w:rsid w:val="00B24D72"/>
    <w:rsid w:val="00B2528C"/>
    <w:rsid w:val="00B255B2"/>
    <w:rsid w:val="00B2566E"/>
    <w:rsid w:val="00B25959"/>
    <w:rsid w:val="00B259ED"/>
    <w:rsid w:val="00B25BBA"/>
    <w:rsid w:val="00B25DEA"/>
    <w:rsid w:val="00B25E1F"/>
    <w:rsid w:val="00B265D7"/>
    <w:rsid w:val="00B26849"/>
    <w:rsid w:val="00B26967"/>
    <w:rsid w:val="00B26A27"/>
    <w:rsid w:val="00B26E64"/>
    <w:rsid w:val="00B271C7"/>
    <w:rsid w:val="00B279FD"/>
    <w:rsid w:val="00B27AF8"/>
    <w:rsid w:val="00B27B3E"/>
    <w:rsid w:val="00B27F0C"/>
    <w:rsid w:val="00B27F5A"/>
    <w:rsid w:val="00B3005D"/>
    <w:rsid w:val="00B3030A"/>
    <w:rsid w:val="00B30386"/>
    <w:rsid w:val="00B30678"/>
    <w:rsid w:val="00B309CB"/>
    <w:rsid w:val="00B309F8"/>
    <w:rsid w:val="00B30AC3"/>
    <w:rsid w:val="00B30E60"/>
    <w:rsid w:val="00B3103A"/>
    <w:rsid w:val="00B31079"/>
    <w:rsid w:val="00B31682"/>
    <w:rsid w:val="00B3188B"/>
    <w:rsid w:val="00B31B3B"/>
    <w:rsid w:val="00B31E31"/>
    <w:rsid w:val="00B31E65"/>
    <w:rsid w:val="00B32521"/>
    <w:rsid w:val="00B325E9"/>
    <w:rsid w:val="00B327C6"/>
    <w:rsid w:val="00B32A1E"/>
    <w:rsid w:val="00B32D38"/>
    <w:rsid w:val="00B32E44"/>
    <w:rsid w:val="00B32F8D"/>
    <w:rsid w:val="00B33084"/>
    <w:rsid w:val="00B33272"/>
    <w:rsid w:val="00B3383D"/>
    <w:rsid w:val="00B33A7E"/>
    <w:rsid w:val="00B33DA8"/>
    <w:rsid w:val="00B34134"/>
    <w:rsid w:val="00B3469C"/>
    <w:rsid w:val="00B3476B"/>
    <w:rsid w:val="00B34DA0"/>
    <w:rsid w:val="00B350C4"/>
    <w:rsid w:val="00B350D0"/>
    <w:rsid w:val="00B35368"/>
    <w:rsid w:val="00B35507"/>
    <w:rsid w:val="00B35785"/>
    <w:rsid w:val="00B357A5"/>
    <w:rsid w:val="00B35860"/>
    <w:rsid w:val="00B359D2"/>
    <w:rsid w:val="00B359D7"/>
    <w:rsid w:val="00B35AD8"/>
    <w:rsid w:val="00B35C39"/>
    <w:rsid w:val="00B35D73"/>
    <w:rsid w:val="00B35F0F"/>
    <w:rsid w:val="00B35F1C"/>
    <w:rsid w:val="00B35F5A"/>
    <w:rsid w:val="00B361C0"/>
    <w:rsid w:val="00B36B99"/>
    <w:rsid w:val="00B374F9"/>
    <w:rsid w:val="00B37695"/>
    <w:rsid w:val="00B378EF"/>
    <w:rsid w:val="00B37B9F"/>
    <w:rsid w:val="00B37BC9"/>
    <w:rsid w:val="00B37C00"/>
    <w:rsid w:val="00B37CB8"/>
    <w:rsid w:val="00B37D64"/>
    <w:rsid w:val="00B4030C"/>
    <w:rsid w:val="00B40488"/>
    <w:rsid w:val="00B4071B"/>
    <w:rsid w:val="00B40A81"/>
    <w:rsid w:val="00B40BD5"/>
    <w:rsid w:val="00B40F72"/>
    <w:rsid w:val="00B41088"/>
    <w:rsid w:val="00B41298"/>
    <w:rsid w:val="00B41444"/>
    <w:rsid w:val="00B41872"/>
    <w:rsid w:val="00B42103"/>
    <w:rsid w:val="00B4219D"/>
    <w:rsid w:val="00B422FD"/>
    <w:rsid w:val="00B4237E"/>
    <w:rsid w:val="00B42ACF"/>
    <w:rsid w:val="00B42EC5"/>
    <w:rsid w:val="00B43323"/>
    <w:rsid w:val="00B4343F"/>
    <w:rsid w:val="00B43720"/>
    <w:rsid w:val="00B437DD"/>
    <w:rsid w:val="00B43885"/>
    <w:rsid w:val="00B43B15"/>
    <w:rsid w:val="00B43FA0"/>
    <w:rsid w:val="00B44017"/>
    <w:rsid w:val="00B441AD"/>
    <w:rsid w:val="00B443BD"/>
    <w:rsid w:val="00B4479A"/>
    <w:rsid w:val="00B44A71"/>
    <w:rsid w:val="00B44D1A"/>
    <w:rsid w:val="00B44D8A"/>
    <w:rsid w:val="00B45387"/>
    <w:rsid w:val="00B45399"/>
    <w:rsid w:val="00B45403"/>
    <w:rsid w:val="00B4548A"/>
    <w:rsid w:val="00B461A2"/>
    <w:rsid w:val="00B46752"/>
    <w:rsid w:val="00B46898"/>
    <w:rsid w:val="00B46BCF"/>
    <w:rsid w:val="00B46DBB"/>
    <w:rsid w:val="00B4716D"/>
    <w:rsid w:val="00B47324"/>
    <w:rsid w:val="00B473A2"/>
    <w:rsid w:val="00B474CE"/>
    <w:rsid w:val="00B47895"/>
    <w:rsid w:val="00B47AC8"/>
    <w:rsid w:val="00B47F98"/>
    <w:rsid w:val="00B501BB"/>
    <w:rsid w:val="00B5028F"/>
    <w:rsid w:val="00B50361"/>
    <w:rsid w:val="00B50537"/>
    <w:rsid w:val="00B5079C"/>
    <w:rsid w:val="00B50922"/>
    <w:rsid w:val="00B50B53"/>
    <w:rsid w:val="00B51108"/>
    <w:rsid w:val="00B517A6"/>
    <w:rsid w:val="00B51D14"/>
    <w:rsid w:val="00B51F7D"/>
    <w:rsid w:val="00B521C9"/>
    <w:rsid w:val="00B52653"/>
    <w:rsid w:val="00B527C8"/>
    <w:rsid w:val="00B52885"/>
    <w:rsid w:val="00B5290E"/>
    <w:rsid w:val="00B52920"/>
    <w:rsid w:val="00B52A25"/>
    <w:rsid w:val="00B52A8C"/>
    <w:rsid w:val="00B52ACD"/>
    <w:rsid w:val="00B52D3B"/>
    <w:rsid w:val="00B52D91"/>
    <w:rsid w:val="00B52F8E"/>
    <w:rsid w:val="00B53123"/>
    <w:rsid w:val="00B53267"/>
    <w:rsid w:val="00B53344"/>
    <w:rsid w:val="00B53858"/>
    <w:rsid w:val="00B53D1B"/>
    <w:rsid w:val="00B53EB3"/>
    <w:rsid w:val="00B5479F"/>
    <w:rsid w:val="00B5487B"/>
    <w:rsid w:val="00B54981"/>
    <w:rsid w:val="00B54A5D"/>
    <w:rsid w:val="00B54CA1"/>
    <w:rsid w:val="00B54D8E"/>
    <w:rsid w:val="00B54E3C"/>
    <w:rsid w:val="00B552FC"/>
    <w:rsid w:val="00B5550B"/>
    <w:rsid w:val="00B55744"/>
    <w:rsid w:val="00B55854"/>
    <w:rsid w:val="00B558B0"/>
    <w:rsid w:val="00B55DCF"/>
    <w:rsid w:val="00B55EF1"/>
    <w:rsid w:val="00B55FF7"/>
    <w:rsid w:val="00B5621D"/>
    <w:rsid w:val="00B56877"/>
    <w:rsid w:val="00B56953"/>
    <w:rsid w:val="00B569F3"/>
    <w:rsid w:val="00B56B28"/>
    <w:rsid w:val="00B571B5"/>
    <w:rsid w:val="00B5724E"/>
    <w:rsid w:val="00B5737C"/>
    <w:rsid w:val="00B57543"/>
    <w:rsid w:val="00B57835"/>
    <w:rsid w:val="00B5792E"/>
    <w:rsid w:val="00B57D61"/>
    <w:rsid w:val="00B57E1D"/>
    <w:rsid w:val="00B603D4"/>
    <w:rsid w:val="00B603F2"/>
    <w:rsid w:val="00B604F2"/>
    <w:rsid w:val="00B6092C"/>
    <w:rsid w:val="00B60D93"/>
    <w:rsid w:val="00B61573"/>
    <w:rsid w:val="00B61AB7"/>
    <w:rsid w:val="00B6223F"/>
    <w:rsid w:val="00B622DE"/>
    <w:rsid w:val="00B62354"/>
    <w:rsid w:val="00B624BA"/>
    <w:rsid w:val="00B62686"/>
    <w:rsid w:val="00B628E9"/>
    <w:rsid w:val="00B62C5E"/>
    <w:rsid w:val="00B62F16"/>
    <w:rsid w:val="00B630BB"/>
    <w:rsid w:val="00B63529"/>
    <w:rsid w:val="00B63745"/>
    <w:rsid w:val="00B63EB7"/>
    <w:rsid w:val="00B64035"/>
    <w:rsid w:val="00B64BCA"/>
    <w:rsid w:val="00B64C27"/>
    <w:rsid w:val="00B64E06"/>
    <w:rsid w:val="00B64F79"/>
    <w:rsid w:val="00B654F2"/>
    <w:rsid w:val="00B656E2"/>
    <w:rsid w:val="00B6579D"/>
    <w:rsid w:val="00B6596B"/>
    <w:rsid w:val="00B659B6"/>
    <w:rsid w:val="00B65AC2"/>
    <w:rsid w:val="00B66182"/>
    <w:rsid w:val="00B661F4"/>
    <w:rsid w:val="00B6620E"/>
    <w:rsid w:val="00B66B65"/>
    <w:rsid w:val="00B66EC7"/>
    <w:rsid w:val="00B6707D"/>
    <w:rsid w:val="00B673A8"/>
    <w:rsid w:val="00B67465"/>
    <w:rsid w:val="00B67473"/>
    <w:rsid w:val="00B67E2A"/>
    <w:rsid w:val="00B67F8B"/>
    <w:rsid w:val="00B702A5"/>
    <w:rsid w:val="00B702B6"/>
    <w:rsid w:val="00B706A3"/>
    <w:rsid w:val="00B7096C"/>
    <w:rsid w:val="00B70C67"/>
    <w:rsid w:val="00B712A7"/>
    <w:rsid w:val="00B71528"/>
    <w:rsid w:val="00B71662"/>
    <w:rsid w:val="00B72914"/>
    <w:rsid w:val="00B72F1B"/>
    <w:rsid w:val="00B73390"/>
    <w:rsid w:val="00B73FAA"/>
    <w:rsid w:val="00B73FEE"/>
    <w:rsid w:val="00B740CE"/>
    <w:rsid w:val="00B741B0"/>
    <w:rsid w:val="00B742C7"/>
    <w:rsid w:val="00B742E5"/>
    <w:rsid w:val="00B743ED"/>
    <w:rsid w:val="00B74560"/>
    <w:rsid w:val="00B74908"/>
    <w:rsid w:val="00B75488"/>
    <w:rsid w:val="00B75681"/>
    <w:rsid w:val="00B758B0"/>
    <w:rsid w:val="00B7626D"/>
    <w:rsid w:val="00B764E0"/>
    <w:rsid w:val="00B76658"/>
    <w:rsid w:val="00B768FF"/>
    <w:rsid w:val="00B77221"/>
    <w:rsid w:val="00B77366"/>
    <w:rsid w:val="00B77718"/>
    <w:rsid w:val="00B77B3B"/>
    <w:rsid w:val="00B77C4E"/>
    <w:rsid w:val="00B77EBC"/>
    <w:rsid w:val="00B77F1A"/>
    <w:rsid w:val="00B802D5"/>
    <w:rsid w:val="00B80388"/>
    <w:rsid w:val="00B806D6"/>
    <w:rsid w:val="00B80B16"/>
    <w:rsid w:val="00B80F43"/>
    <w:rsid w:val="00B8186B"/>
    <w:rsid w:val="00B818F3"/>
    <w:rsid w:val="00B81905"/>
    <w:rsid w:val="00B81AB5"/>
    <w:rsid w:val="00B8212B"/>
    <w:rsid w:val="00B82C1E"/>
    <w:rsid w:val="00B82FC4"/>
    <w:rsid w:val="00B83226"/>
    <w:rsid w:val="00B8328A"/>
    <w:rsid w:val="00B83B8F"/>
    <w:rsid w:val="00B83EC9"/>
    <w:rsid w:val="00B847AD"/>
    <w:rsid w:val="00B848DD"/>
    <w:rsid w:val="00B84AD6"/>
    <w:rsid w:val="00B84C2E"/>
    <w:rsid w:val="00B84C97"/>
    <w:rsid w:val="00B84CAE"/>
    <w:rsid w:val="00B84E74"/>
    <w:rsid w:val="00B8509E"/>
    <w:rsid w:val="00B850F4"/>
    <w:rsid w:val="00B85253"/>
    <w:rsid w:val="00B855D5"/>
    <w:rsid w:val="00B857E0"/>
    <w:rsid w:val="00B85DE8"/>
    <w:rsid w:val="00B85EAA"/>
    <w:rsid w:val="00B85EC3"/>
    <w:rsid w:val="00B864DA"/>
    <w:rsid w:val="00B868A3"/>
    <w:rsid w:val="00B869DB"/>
    <w:rsid w:val="00B86E21"/>
    <w:rsid w:val="00B87096"/>
    <w:rsid w:val="00B87C45"/>
    <w:rsid w:val="00B9015C"/>
    <w:rsid w:val="00B904E3"/>
    <w:rsid w:val="00B9055E"/>
    <w:rsid w:val="00B9097C"/>
    <w:rsid w:val="00B9099C"/>
    <w:rsid w:val="00B90F8E"/>
    <w:rsid w:val="00B910FE"/>
    <w:rsid w:val="00B911F6"/>
    <w:rsid w:val="00B913E2"/>
    <w:rsid w:val="00B917DE"/>
    <w:rsid w:val="00B918C5"/>
    <w:rsid w:val="00B9191C"/>
    <w:rsid w:val="00B919BB"/>
    <w:rsid w:val="00B919E3"/>
    <w:rsid w:val="00B91BA4"/>
    <w:rsid w:val="00B921B3"/>
    <w:rsid w:val="00B9226B"/>
    <w:rsid w:val="00B923BD"/>
    <w:rsid w:val="00B92645"/>
    <w:rsid w:val="00B92C88"/>
    <w:rsid w:val="00B932E3"/>
    <w:rsid w:val="00B9341F"/>
    <w:rsid w:val="00B93683"/>
    <w:rsid w:val="00B93D93"/>
    <w:rsid w:val="00B93FCF"/>
    <w:rsid w:val="00B9448D"/>
    <w:rsid w:val="00B945F2"/>
    <w:rsid w:val="00B947EA"/>
    <w:rsid w:val="00B949E7"/>
    <w:rsid w:val="00B94A46"/>
    <w:rsid w:val="00B94BA3"/>
    <w:rsid w:val="00B94D51"/>
    <w:rsid w:val="00B94E97"/>
    <w:rsid w:val="00B950B7"/>
    <w:rsid w:val="00B95370"/>
    <w:rsid w:val="00B9548D"/>
    <w:rsid w:val="00B956F2"/>
    <w:rsid w:val="00B957EC"/>
    <w:rsid w:val="00B95C17"/>
    <w:rsid w:val="00B95C3E"/>
    <w:rsid w:val="00B96171"/>
    <w:rsid w:val="00B962AE"/>
    <w:rsid w:val="00B96610"/>
    <w:rsid w:val="00B96637"/>
    <w:rsid w:val="00B966B2"/>
    <w:rsid w:val="00B967DE"/>
    <w:rsid w:val="00B96AA9"/>
    <w:rsid w:val="00B96B6C"/>
    <w:rsid w:val="00B97070"/>
    <w:rsid w:val="00B97088"/>
    <w:rsid w:val="00B9721A"/>
    <w:rsid w:val="00B97B5D"/>
    <w:rsid w:val="00B97B9B"/>
    <w:rsid w:val="00B97C66"/>
    <w:rsid w:val="00B97D39"/>
    <w:rsid w:val="00BA01BA"/>
    <w:rsid w:val="00BA0304"/>
    <w:rsid w:val="00BA0356"/>
    <w:rsid w:val="00BA03DB"/>
    <w:rsid w:val="00BA0428"/>
    <w:rsid w:val="00BA047B"/>
    <w:rsid w:val="00BA07A9"/>
    <w:rsid w:val="00BA0928"/>
    <w:rsid w:val="00BA0963"/>
    <w:rsid w:val="00BA0DF6"/>
    <w:rsid w:val="00BA0F81"/>
    <w:rsid w:val="00BA0F9D"/>
    <w:rsid w:val="00BA0FAF"/>
    <w:rsid w:val="00BA10A6"/>
    <w:rsid w:val="00BA1438"/>
    <w:rsid w:val="00BA15C0"/>
    <w:rsid w:val="00BA170D"/>
    <w:rsid w:val="00BA1857"/>
    <w:rsid w:val="00BA1ED6"/>
    <w:rsid w:val="00BA1FF6"/>
    <w:rsid w:val="00BA26F7"/>
    <w:rsid w:val="00BA2723"/>
    <w:rsid w:val="00BA2A39"/>
    <w:rsid w:val="00BA2AAC"/>
    <w:rsid w:val="00BA2DCC"/>
    <w:rsid w:val="00BA2E30"/>
    <w:rsid w:val="00BA2ED9"/>
    <w:rsid w:val="00BA328D"/>
    <w:rsid w:val="00BA3421"/>
    <w:rsid w:val="00BA3602"/>
    <w:rsid w:val="00BA39A4"/>
    <w:rsid w:val="00BA3AF5"/>
    <w:rsid w:val="00BA3C6E"/>
    <w:rsid w:val="00BA3CC1"/>
    <w:rsid w:val="00BA4239"/>
    <w:rsid w:val="00BA45C7"/>
    <w:rsid w:val="00BA4816"/>
    <w:rsid w:val="00BA4ACE"/>
    <w:rsid w:val="00BA4E35"/>
    <w:rsid w:val="00BA5015"/>
    <w:rsid w:val="00BA5190"/>
    <w:rsid w:val="00BA52AA"/>
    <w:rsid w:val="00BA551F"/>
    <w:rsid w:val="00BA5CD0"/>
    <w:rsid w:val="00BA5D10"/>
    <w:rsid w:val="00BA5D19"/>
    <w:rsid w:val="00BA5DC4"/>
    <w:rsid w:val="00BA5DFA"/>
    <w:rsid w:val="00BA5FA3"/>
    <w:rsid w:val="00BA5FEF"/>
    <w:rsid w:val="00BA60B7"/>
    <w:rsid w:val="00BA64BF"/>
    <w:rsid w:val="00BA6707"/>
    <w:rsid w:val="00BA678A"/>
    <w:rsid w:val="00BA6DB3"/>
    <w:rsid w:val="00BA6DF1"/>
    <w:rsid w:val="00BA6E05"/>
    <w:rsid w:val="00BA7421"/>
    <w:rsid w:val="00BA76B8"/>
    <w:rsid w:val="00BA7891"/>
    <w:rsid w:val="00BA7EC0"/>
    <w:rsid w:val="00BB0590"/>
    <w:rsid w:val="00BB059B"/>
    <w:rsid w:val="00BB072D"/>
    <w:rsid w:val="00BB07C5"/>
    <w:rsid w:val="00BB09B3"/>
    <w:rsid w:val="00BB0B25"/>
    <w:rsid w:val="00BB0F5C"/>
    <w:rsid w:val="00BB1535"/>
    <w:rsid w:val="00BB17D8"/>
    <w:rsid w:val="00BB1C73"/>
    <w:rsid w:val="00BB1CF5"/>
    <w:rsid w:val="00BB1D2F"/>
    <w:rsid w:val="00BB1EC9"/>
    <w:rsid w:val="00BB1F02"/>
    <w:rsid w:val="00BB1F73"/>
    <w:rsid w:val="00BB1FCB"/>
    <w:rsid w:val="00BB239B"/>
    <w:rsid w:val="00BB2443"/>
    <w:rsid w:val="00BB2673"/>
    <w:rsid w:val="00BB2703"/>
    <w:rsid w:val="00BB2865"/>
    <w:rsid w:val="00BB31B5"/>
    <w:rsid w:val="00BB35D7"/>
    <w:rsid w:val="00BB3ACC"/>
    <w:rsid w:val="00BB3C63"/>
    <w:rsid w:val="00BB3CC9"/>
    <w:rsid w:val="00BB49B0"/>
    <w:rsid w:val="00BB4A81"/>
    <w:rsid w:val="00BB4AE2"/>
    <w:rsid w:val="00BB4E6B"/>
    <w:rsid w:val="00BB55FA"/>
    <w:rsid w:val="00BB5CCD"/>
    <w:rsid w:val="00BB62EA"/>
    <w:rsid w:val="00BB66C0"/>
    <w:rsid w:val="00BB7A15"/>
    <w:rsid w:val="00BB7C44"/>
    <w:rsid w:val="00BB7D1C"/>
    <w:rsid w:val="00BB7D73"/>
    <w:rsid w:val="00BC0039"/>
    <w:rsid w:val="00BC09F4"/>
    <w:rsid w:val="00BC0D4F"/>
    <w:rsid w:val="00BC0D5A"/>
    <w:rsid w:val="00BC0E24"/>
    <w:rsid w:val="00BC1873"/>
    <w:rsid w:val="00BC1B0B"/>
    <w:rsid w:val="00BC206A"/>
    <w:rsid w:val="00BC22BE"/>
    <w:rsid w:val="00BC2434"/>
    <w:rsid w:val="00BC2581"/>
    <w:rsid w:val="00BC25E2"/>
    <w:rsid w:val="00BC2665"/>
    <w:rsid w:val="00BC2A7A"/>
    <w:rsid w:val="00BC2D3E"/>
    <w:rsid w:val="00BC32FE"/>
    <w:rsid w:val="00BC3440"/>
    <w:rsid w:val="00BC4755"/>
    <w:rsid w:val="00BC4999"/>
    <w:rsid w:val="00BC4A56"/>
    <w:rsid w:val="00BC5016"/>
    <w:rsid w:val="00BC501B"/>
    <w:rsid w:val="00BC50D7"/>
    <w:rsid w:val="00BC50EA"/>
    <w:rsid w:val="00BC56E2"/>
    <w:rsid w:val="00BC578F"/>
    <w:rsid w:val="00BC5809"/>
    <w:rsid w:val="00BC5DB2"/>
    <w:rsid w:val="00BC5FE0"/>
    <w:rsid w:val="00BC61FA"/>
    <w:rsid w:val="00BC69B5"/>
    <w:rsid w:val="00BC701B"/>
    <w:rsid w:val="00BC71EC"/>
    <w:rsid w:val="00BC7275"/>
    <w:rsid w:val="00BC7415"/>
    <w:rsid w:val="00BC744C"/>
    <w:rsid w:val="00BC747C"/>
    <w:rsid w:val="00BC748D"/>
    <w:rsid w:val="00BC7A57"/>
    <w:rsid w:val="00BD0424"/>
    <w:rsid w:val="00BD04D4"/>
    <w:rsid w:val="00BD0663"/>
    <w:rsid w:val="00BD0A05"/>
    <w:rsid w:val="00BD0B48"/>
    <w:rsid w:val="00BD0F06"/>
    <w:rsid w:val="00BD103E"/>
    <w:rsid w:val="00BD1396"/>
    <w:rsid w:val="00BD1633"/>
    <w:rsid w:val="00BD17F4"/>
    <w:rsid w:val="00BD18AB"/>
    <w:rsid w:val="00BD196C"/>
    <w:rsid w:val="00BD19F1"/>
    <w:rsid w:val="00BD1AEC"/>
    <w:rsid w:val="00BD1CE5"/>
    <w:rsid w:val="00BD1D4D"/>
    <w:rsid w:val="00BD2234"/>
    <w:rsid w:val="00BD247A"/>
    <w:rsid w:val="00BD25DA"/>
    <w:rsid w:val="00BD2B89"/>
    <w:rsid w:val="00BD2D78"/>
    <w:rsid w:val="00BD2FF6"/>
    <w:rsid w:val="00BD348F"/>
    <w:rsid w:val="00BD3744"/>
    <w:rsid w:val="00BD3E3B"/>
    <w:rsid w:val="00BD3FCF"/>
    <w:rsid w:val="00BD467F"/>
    <w:rsid w:val="00BD48D1"/>
    <w:rsid w:val="00BD4C55"/>
    <w:rsid w:val="00BD51A1"/>
    <w:rsid w:val="00BD538D"/>
    <w:rsid w:val="00BD56FA"/>
    <w:rsid w:val="00BD5760"/>
    <w:rsid w:val="00BD5AE9"/>
    <w:rsid w:val="00BD5D36"/>
    <w:rsid w:val="00BD5D91"/>
    <w:rsid w:val="00BD612C"/>
    <w:rsid w:val="00BD6599"/>
    <w:rsid w:val="00BD691A"/>
    <w:rsid w:val="00BD6AFA"/>
    <w:rsid w:val="00BD7D72"/>
    <w:rsid w:val="00BD7EA2"/>
    <w:rsid w:val="00BE0031"/>
    <w:rsid w:val="00BE0266"/>
    <w:rsid w:val="00BE04A2"/>
    <w:rsid w:val="00BE04AE"/>
    <w:rsid w:val="00BE0623"/>
    <w:rsid w:val="00BE0A61"/>
    <w:rsid w:val="00BE0C35"/>
    <w:rsid w:val="00BE0CDF"/>
    <w:rsid w:val="00BE0DB4"/>
    <w:rsid w:val="00BE0FBE"/>
    <w:rsid w:val="00BE10BA"/>
    <w:rsid w:val="00BE1205"/>
    <w:rsid w:val="00BE1994"/>
    <w:rsid w:val="00BE1FBC"/>
    <w:rsid w:val="00BE2225"/>
    <w:rsid w:val="00BE2913"/>
    <w:rsid w:val="00BE2A8C"/>
    <w:rsid w:val="00BE2D86"/>
    <w:rsid w:val="00BE2EE4"/>
    <w:rsid w:val="00BE3976"/>
    <w:rsid w:val="00BE40B8"/>
    <w:rsid w:val="00BE4304"/>
    <w:rsid w:val="00BE47EE"/>
    <w:rsid w:val="00BE4AB1"/>
    <w:rsid w:val="00BE5357"/>
    <w:rsid w:val="00BE5768"/>
    <w:rsid w:val="00BE57C6"/>
    <w:rsid w:val="00BE5AEC"/>
    <w:rsid w:val="00BE624B"/>
    <w:rsid w:val="00BE65F7"/>
    <w:rsid w:val="00BE6606"/>
    <w:rsid w:val="00BE693D"/>
    <w:rsid w:val="00BE6AC9"/>
    <w:rsid w:val="00BE6ADC"/>
    <w:rsid w:val="00BE6C29"/>
    <w:rsid w:val="00BE723A"/>
    <w:rsid w:val="00BE74D3"/>
    <w:rsid w:val="00BE76E8"/>
    <w:rsid w:val="00BE784B"/>
    <w:rsid w:val="00BE7B28"/>
    <w:rsid w:val="00BE7DAD"/>
    <w:rsid w:val="00BE7DD7"/>
    <w:rsid w:val="00BE7E61"/>
    <w:rsid w:val="00BE7F1D"/>
    <w:rsid w:val="00BF0362"/>
    <w:rsid w:val="00BF0522"/>
    <w:rsid w:val="00BF06A2"/>
    <w:rsid w:val="00BF0B36"/>
    <w:rsid w:val="00BF0B86"/>
    <w:rsid w:val="00BF0BE6"/>
    <w:rsid w:val="00BF104F"/>
    <w:rsid w:val="00BF200F"/>
    <w:rsid w:val="00BF20EC"/>
    <w:rsid w:val="00BF226C"/>
    <w:rsid w:val="00BF2504"/>
    <w:rsid w:val="00BF271B"/>
    <w:rsid w:val="00BF2BFA"/>
    <w:rsid w:val="00BF2D7A"/>
    <w:rsid w:val="00BF32C8"/>
    <w:rsid w:val="00BF33FC"/>
    <w:rsid w:val="00BF3913"/>
    <w:rsid w:val="00BF3AC4"/>
    <w:rsid w:val="00BF3C09"/>
    <w:rsid w:val="00BF4C90"/>
    <w:rsid w:val="00BF52AD"/>
    <w:rsid w:val="00BF5786"/>
    <w:rsid w:val="00BF5AF0"/>
    <w:rsid w:val="00BF5D6E"/>
    <w:rsid w:val="00BF5D83"/>
    <w:rsid w:val="00BF5F30"/>
    <w:rsid w:val="00BF5FB9"/>
    <w:rsid w:val="00BF6986"/>
    <w:rsid w:val="00BF6A53"/>
    <w:rsid w:val="00BF6C2B"/>
    <w:rsid w:val="00BF6D26"/>
    <w:rsid w:val="00BF7261"/>
    <w:rsid w:val="00BF7544"/>
    <w:rsid w:val="00BF76D9"/>
    <w:rsid w:val="00BF77FA"/>
    <w:rsid w:val="00BF780A"/>
    <w:rsid w:val="00C00491"/>
    <w:rsid w:val="00C005ED"/>
    <w:rsid w:val="00C009E1"/>
    <w:rsid w:val="00C00B90"/>
    <w:rsid w:val="00C011FD"/>
    <w:rsid w:val="00C013D4"/>
    <w:rsid w:val="00C01781"/>
    <w:rsid w:val="00C01B92"/>
    <w:rsid w:val="00C01CB2"/>
    <w:rsid w:val="00C01D6A"/>
    <w:rsid w:val="00C01E84"/>
    <w:rsid w:val="00C01F52"/>
    <w:rsid w:val="00C01F8A"/>
    <w:rsid w:val="00C01FA0"/>
    <w:rsid w:val="00C01FDA"/>
    <w:rsid w:val="00C031E3"/>
    <w:rsid w:val="00C032E1"/>
    <w:rsid w:val="00C03302"/>
    <w:rsid w:val="00C03503"/>
    <w:rsid w:val="00C0376F"/>
    <w:rsid w:val="00C03BC8"/>
    <w:rsid w:val="00C03BCA"/>
    <w:rsid w:val="00C03C91"/>
    <w:rsid w:val="00C03D3C"/>
    <w:rsid w:val="00C03D69"/>
    <w:rsid w:val="00C0419B"/>
    <w:rsid w:val="00C047AD"/>
    <w:rsid w:val="00C049AB"/>
    <w:rsid w:val="00C04BE6"/>
    <w:rsid w:val="00C04EA0"/>
    <w:rsid w:val="00C05317"/>
    <w:rsid w:val="00C0536C"/>
    <w:rsid w:val="00C054D4"/>
    <w:rsid w:val="00C05572"/>
    <w:rsid w:val="00C0569E"/>
    <w:rsid w:val="00C05D17"/>
    <w:rsid w:val="00C05F25"/>
    <w:rsid w:val="00C06586"/>
    <w:rsid w:val="00C0692C"/>
    <w:rsid w:val="00C07329"/>
    <w:rsid w:val="00C073B1"/>
    <w:rsid w:val="00C07903"/>
    <w:rsid w:val="00C07B6C"/>
    <w:rsid w:val="00C07B98"/>
    <w:rsid w:val="00C07CDB"/>
    <w:rsid w:val="00C100D8"/>
    <w:rsid w:val="00C1064A"/>
    <w:rsid w:val="00C106DE"/>
    <w:rsid w:val="00C10718"/>
    <w:rsid w:val="00C108E5"/>
    <w:rsid w:val="00C11034"/>
    <w:rsid w:val="00C110BD"/>
    <w:rsid w:val="00C112F4"/>
    <w:rsid w:val="00C11BD9"/>
    <w:rsid w:val="00C11EED"/>
    <w:rsid w:val="00C1244C"/>
    <w:rsid w:val="00C1249F"/>
    <w:rsid w:val="00C124B9"/>
    <w:rsid w:val="00C129E5"/>
    <w:rsid w:val="00C12A51"/>
    <w:rsid w:val="00C12D63"/>
    <w:rsid w:val="00C12E89"/>
    <w:rsid w:val="00C1308D"/>
    <w:rsid w:val="00C13260"/>
    <w:rsid w:val="00C133C2"/>
    <w:rsid w:val="00C13731"/>
    <w:rsid w:val="00C139B4"/>
    <w:rsid w:val="00C13AF3"/>
    <w:rsid w:val="00C13B45"/>
    <w:rsid w:val="00C13F1E"/>
    <w:rsid w:val="00C14035"/>
    <w:rsid w:val="00C141F5"/>
    <w:rsid w:val="00C1482B"/>
    <w:rsid w:val="00C148A2"/>
    <w:rsid w:val="00C14C00"/>
    <w:rsid w:val="00C15006"/>
    <w:rsid w:val="00C15059"/>
    <w:rsid w:val="00C1553D"/>
    <w:rsid w:val="00C156FA"/>
    <w:rsid w:val="00C15D88"/>
    <w:rsid w:val="00C15E00"/>
    <w:rsid w:val="00C15EF1"/>
    <w:rsid w:val="00C16238"/>
    <w:rsid w:val="00C1623B"/>
    <w:rsid w:val="00C16433"/>
    <w:rsid w:val="00C165F2"/>
    <w:rsid w:val="00C16B89"/>
    <w:rsid w:val="00C16D27"/>
    <w:rsid w:val="00C1735B"/>
    <w:rsid w:val="00C173D8"/>
    <w:rsid w:val="00C17473"/>
    <w:rsid w:val="00C17A99"/>
    <w:rsid w:val="00C17B10"/>
    <w:rsid w:val="00C17F26"/>
    <w:rsid w:val="00C17F64"/>
    <w:rsid w:val="00C20CC0"/>
    <w:rsid w:val="00C20EA5"/>
    <w:rsid w:val="00C2125E"/>
    <w:rsid w:val="00C212C1"/>
    <w:rsid w:val="00C216DA"/>
    <w:rsid w:val="00C21ABA"/>
    <w:rsid w:val="00C222EC"/>
    <w:rsid w:val="00C22539"/>
    <w:rsid w:val="00C226C1"/>
    <w:rsid w:val="00C2277F"/>
    <w:rsid w:val="00C23613"/>
    <w:rsid w:val="00C238E6"/>
    <w:rsid w:val="00C23ADE"/>
    <w:rsid w:val="00C23BF4"/>
    <w:rsid w:val="00C23EA6"/>
    <w:rsid w:val="00C23FA7"/>
    <w:rsid w:val="00C24050"/>
    <w:rsid w:val="00C24353"/>
    <w:rsid w:val="00C243D3"/>
    <w:rsid w:val="00C24A94"/>
    <w:rsid w:val="00C24ACA"/>
    <w:rsid w:val="00C24E11"/>
    <w:rsid w:val="00C25431"/>
    <w:rsid w:val="00C256B8"/>
    <w:rsid w:val="00C2580C"/>
    <w:rsid w:val="00C25B2D"/>
    <w:rsid w:val="00C25CD4"/>
    <w:rsid w:val="00C25DF0"/>
    <w:rsid w:val="00C2641E"/>
    <w:rsid w:val="00C265D6"/>
    <w:rsid w:val="00C2666B"/>
    <w:rsid w:val="00C26987"/>
    <w:rsid w:val="00C26B0D"/>
    <w:rsid w:val="00C26C99"/>
    <w:rsid w:val="00C270AA"/>
    <w:rsid w:val="00C276BB"/>
    <w:rsid w:val="00C27A99"/>
    <w:rsid w:val="00C3000D"/>
    <w:rsid w:val="00C30438"/>
    <w:rsid w:val="00C307AB"/>
    <w:rsid w:val="00C30849"/>
    <w:rsid w:val="00C30CFD"/>
    <w:rsid w:val="00C31502"/>
    <w:rsid w:val="00C31640"/>
    <w:rsid w:val="00C31AB3"/>
    <w:rsid w:val="00C31FEB"/>
    <w:rsid w:val="00C32160"/>
    <w:rsid w:val="00C324DB"/>
    <w:rsid w:val="00C325BB"/>
    <w:rsid w:val="00C32DB8"/>
    <w:rsid w:val="00C32FE9"/>
    <w:rsid w:val="00C33163"/>
    <w:rsid w:val="00C33472"/>
    <w:rsid w:val="00C336E2"/>
    <w:rsid w:val="00C3394D"/>
    <w:rsid w:val="00C346C7"/>
    <w:rsid w:val="00C347B4"/>
    <w:rsid w:val="00C34DBB"/>
    <w:rsid w:val="00C34F9F"/>
    <w:rsid w:val="00C3550C"/>
    <w:rsid w:val="00C3555C"/>
    <w:rsid w:val="00C35804"/>
    <w:rsid w:val="00C3596D"/>
    <w:rsid w:val="00C35AA5"/>
    <w:rsid w:val="00C35ADF"/>
    <w:rsid w:val="00C35DB9"/>
    <w:rsid w:val="00C35E87"/>
    <w:rsid w:val="00C35E9D"/>
    <w:rsid w:val="00C35FCF"/>
    <w:rsid w:val="00C36122"/>
    <w:rsid w:val="00C36131"/>
    <w:rsid w:val="00C36442"/>
    <w:rsid w:val="00C364E9"/>
    <w:rsid w:val="00C365F6"/>
    <w:rsid w:val="00C3680D"/>
    <w:rsid w:val="00C369BC"/>
    <w:rsid w:val="00C36E51"/>
    <w:rsid w:val="00C36FD0"/>
    <w:rsid w:val="00C375AC"/>
    <w:rsid w:val="00C375C7"/>
    <w:rsid w:val="00C375E7"/>
    <w:rsid w:val="00C377D6"/>
    <w:rsid w:val="00C379B8"/>
    <w:rsid w:val="00C379E4"/>
    <w:rsid w:val="00C37A16"/>
    <w:rsid w:val="00C37E46"/>
    <w:rsid w:val="00C37F34"/>
    <w:rsid w:val="00C37FC9"/>
    <w:rsid w:val="00C40103"/>
    <w:rsid w:val="00C401DC"/>
    <w:rsid w:val="00C403D7"/>
    <w:rsid w:val="00C40410"/>
    <w:rsid w:val="00C40866"/>
    <w:rsid w:val="00C40A9A"/>
    <w:rsid w:val="00C40C79"/>
    <w:rsid w:val="00C40EF8"/>
    <w:rsid w:val="00C410DF"/>
    <w:rsid w:val="00C413C5"/>
    <w:rsid w:val="00C4163B"/>
    <w:rsid w:val="00C41A22"/>
    <w:rsid w:val="00C41D19"/>
    <w:rsid w:val="00C42252"/>
    <w:rsid w:val="00C4229F"/>
    <w:rsid w:val="00C426C5"/>
    <w:rsid w:val="00C42FE7"/>
    <w:rsid w:val="00C433B6"/>
    <w:rsid w:val="00C43637"/>
    <w:rsid w:val="00C43680"/>
    <w:rsid w:val="00C437D8"/>
    <w:rsid w:val="00C441C5"/>
    <w:rsid w:val="00C44969"/>
    <w:rsid w:val="00C44CE7"/>
    <w:rsid w:val="00C45155"/>
    <w:rsid w:val="00C45194"/>
    <w:rsid w:val="00C4546F"/>
    <w:rsid w:val="00C45886"/>
    <w:rsid w:val="00C45B19"/>
    <w:rsid w:val="00C45B88"/>
    <w:rsid w:val="00C45C69"/>
    <w:rsid w:val="00C45ED5"/>
    <w:rsid w:val="00C4617E"/>
    <w:rsid w:val="00C46851"/>
    <w:rsid w:val="00C46960"/>
    <w:rsid w:val="00C46B59"/>
    <w:rsid w:val="00C46FAA"/>
    <w:rsid w:val="00C47101"/>
    <w:rsid w:val="00C47256"/>
    <w:rsid w:val="00C475C4"/>
    <w:rsid w:val="00C47E05"/>
    <w:rsid w:val="00C503CF"/>
    <w:rsid w:val="00C5044A"/>
    <w:rsid w:val="00C505FC"/>
    <w:rsid w:val="00C50A8D"/>
    <w:rsid w:val="00C5118D"/>
    <w:rsid w:val="00C512C3"/>
    <w:rsid w:val="00C51B13"/>
    <w:rsid w:val="00C52777"/>
    <w:rsid w:val="00C53D5F"/>
    <w:rsid w:val="00C5423D"/>
    <w:rsid w:val="00C54349"/>
    <w:rsid w:val="00C54800"/>
    <w:rsid w:val="00C548F0"/>
    <w:rsid w:val="00C549DE"/>
    <w:rsid w:val="00C54AA8"/>
    <w:rsid w:val="00C54C13"/>
    <w:rsid w:val="00C54DD0"/>
    <w:rsid w:val="00C54EF0"/>
    <w:rsid w:val="00C54FCB"/>
    <w:rsid w:val="00C55197"/>
    <w:rsid w:val="00C55A6B"/>
    <w:rsid w:val="00C55D8C"/>
    <w:rsid w:val="00C56028"/>
    <w:rsid w:val="00C5616A"/>
    <w:rsid w:val="00C562DD"/>
    <w:rsid w:val="00C56427"/>
    <w:rsid w:val="00C566FC"/>
    <w:rsid w:val="00C56B46"/>
    <w:rsid w:val="00C56D2C"/>
    <w:rsid w:val="00C56DB2"/>
    <w:rsid w:val="00C56E9C"/>
    <w:rsid w:val="00C570DE"/>
    <w:rsid w:val="00C57716"/>
    <w:rsid w:val="00C5775E"/>
    <w:rsid w:val="00C57796"/>
    <w:rsid w:val="00C577E9"/>
    <w:rsid w:val="00C577FA"/>
    <w:rsid w:val="00C57B3C"/>
    <w:rsid w:val="00C60131"/>
    <w:rsid w:val="00C601E4"/>
    <w:rsid w:val="00C605CD"/>
    <w:rsid w:val="00C608CC"/>
    <w:rsid w:val="00C60D96"/>
    <w:rsid w:val="00C60EC0"/>
    <w:rsid w:val="00C60F7A"/>
    <w:rsid w:val="00C6101F"/>
    <w:rsid w:val="00C610A2"/>
    <w:rsid w:val="00C6146F"/>
    <w:rsid w:val="00C61CC2"/>
    <w:rsid w:val="00C61F4B"/>
    <w:rsid w:val="00C62335"/>
    <w:rsid w:val="00C623A4"/>
    <w:rsid w:val="00C62FAC"/>
    <w:rsid w:val="00C630AF"/>
    <w:rsid w:val="00C63581"/>
    <w:rsid w:val="00C63665"/>
    <w:rsid w:val="00C63FEE"/>
    <w:rsid w:val="00C640B0"/>
    <w:rsid w:val="00C640CD"/>
    <w:rsid w:val="00C640F5"/>
    <w:rsid w:val="00C642A0"/>
    <w:rsid w:val="00C643C9"/>
    <w:rsid w:val="00C64664"/>
    <w:rsid w:val="00C64C23"/>
    <w:rsid w:val="00C64EFE"/>
    <w:rsid w:val="00C65185"/>
    <w:rsid w:val="00C651B6"/>
    <w:rsid w:val="00C652B9"/>
    <w:rsid w:val="00C6536C"/>
    <w:rsid w:val="00C65724"/>
    <w:rsid w:val="00C65D92"/>
    <w:rsid w:val="00C6637B"/>
    <w:rsid w:val="00C664F7"/>
    <w:rsid w:val="00C66CE1"/>
    <w:rsid w:val="00C66DB5"/>
    <w:rsid w:val="00C67057"/>
    <w:rsid w:val="00C67943"/>
    <w:rsid w:val="00C6798E"/>
    <w:rsid w:val="00C67A7D"/>
    <w:rsid w:val="00C67F89"/>
    <w:rsid w:val="00C67FD8"/>
    <w:rsid w:val="00C700C0"/>
    <w:rsid w:val="00C7053B"/>
    <w:rsid w:val="00C70B18"/>
    <w:rsid w:val="00C70C90"/>
    <w:rsid w:val="00C714A7"/>
    <w:rsid w:val="00C716A0"/>
    <w:rsid w:val="00C718A2"/>
    <w:rsid w:val="00C71CDE"/>
    <w:rsid w:val="00C71E3C"/>
    <w:rsid w:val="00C71E4A"/>
    <w:rsid w:val="00C72D56"/>
    <w:rsid w:val="00C7310F"/>
    <w:rsid w:val="00C73334"/>
    <w:rsid w:val="00C7355B"/>
    <w:rsid w:val="00C73EC4"/>
    <w:rsid w:val="00C74033"/>
    <w:rsid w:val="00C7418E"/>
    <w:rsid w:val="00C7421D"/>
    <w:rsid w:val="00C74416"/>
    <w:rsid w:val="00C745C3"/>
    <w:rsid w:val="00C747C2"/>
    <w:rsid w:val="00C7495F"/>
    <w:rsid w:val="00C74DAA"/>
    <w:rsid w:val="00C75105"/>
    <w:rsid w:val="00C75162"/>
    <w:rsid w:val="00C75284"/>
    <w:rsid w:val="00C756BF"/>
    <w:rsid w:val="00C757C9"/>
    <w:rsid w:val="00C75BA0"/>
    <w:rsid w:val="00C75C02"/>
    <w:rsid w:val="00C75D54"/>
    <w:rsid w:val="00C75E7F"/>
    <w:rsid w:val="00C76352"/>
    <w:rsid w:val="00C76AC8"/>
    <w:rsid w:val="00C76C72"/>
    <w:rsid w:val="00C76CEC"/>
    <w:rsid w:val="00C770E8"/>
    <w:rsid w:val="00C77405"/>
    <w:rsid w:val="00C775A7"/>
    <w:rsid w:val="00C77F9A"/>
    <w:rsid w:val="00C77FCC"/>
    <w:rsid w:val="00C807C3"/>
    <w:rsid w:val="00C8086F"/>
    <w:rsid w:val="00C808EA"/>
    <w:rsid w:val="00C80ADC"/>
    <w:rsid w:val="00C81038"/>
    <w:rsid w:val="00C81183"/>
    <w:rsid w:val="00C81715"/>
    <w:rsid w:val="00C819AC"/>
    <w:rsid w:val="00C81C2B"/>
    <w:rsid w:val="00C81DC6"/>
    <w:rsid w:val="00C8205D"/>
    <w:rsid w:val="00C82179"/>
    <w:rsid w:val="00C82881"/>
    <w:rsid w:val="00C82C2D"/>
    <w:rsid w:val="00C82F6F"/>
    <w:rsid w:val="00C8305E"/>
    <w:rsid w:val="00C83924"/>
    <w:rsid w:val="00C83AAE"/>
    <w:rsid w:val="00C84084"/>
    <w:rsid w:val="00C84744"/>
    <w:rsid w:val="00C848D7"/>
    <w:rsid w:val="00C84F71"/>
    <w:rsid w:val="00C85449"/>
    <w:rsid w:val="00C85A83"/>
    <w:rsid w:val="00C85C6C"/>
    <w:rsid w:val="00C8629B"/>
    <w:rsid w:val="00C864F0"/>
    <w:rsid w:val="00C86B25"/>
    <w:rsid w:val="00C86FA6"/>
    <w:rsid w:val="00C870E0"/>
    <w:rsid w:val="00C87171"/>
    <w:rsid w:val="00C8750C"/>
    <w:rsid w:val="00C87C31"/>
    <w:rsid w:val="00C87F48"/>
    <w:rsid w:val="00C87F83"/>
    <w:rsid w:val="00C900DF"/>
    <w:rsid w:val="00C901FF"/>
    <w:rsid w:val="00C902DF"/>
    <w:rsid w:val="00C907AF"/>
    <w:rsid w:val="00C90809"/>
    <w:rsid w:val="00C90A21"/>
    <w:rsid w:val="00C90C97"/>
    <w:rsid w:val="00C9107C"/>
    <w:rsid w:val="00C9109B"/>
    <w:rsid w:val="00C9130F"/>
    <w:rsid w:val="00C91C7B"/>
    <w:rsid w:val="00C91E12"/>
    <w:rsid w:val="00C91EA7"/>
    <w:rsid w:val="00C91F33"/>
    <w:rsid w:val="00C92540"/>
    <w:rsid w:val="00C926E0"/>
    <w:rsid w:val="00C928EC"/>
    <w:rsid w:val="00C92BFA"/>
    <w:rsid w:val="00C93009"/>
    <w:rsid w:val="00C9324D"/>
    <w:rsid w:val="00C933FC"/>
    <w:rsid w:val="00C93912"/>
    <w:rsid w:val="00C9421A"/>
    <w:rsid w:val="00C944CD"/>
    <w:rsid w:val="00C94CA3"/>
    <w:rsid w:val="00C95451"/>
    <w:rsid w:val="00C95FF9"/>
    <w:rsid w:val="00C96359"/>
    <w:rsid w:val="00C9635E"/>
    <w:rsid w:val="00C963B2"/>
    <w:rsid w:val="00C963E5"/>
    <w:rsid w:val="00C9641A"/>
    <w:rsid w:val="00C96AFB"/>
    <w:rsid w:val="00C96BE1"/>
    <w:rsid w:val="00C96D70"/>
    <w:rsid w:val="00C96EFF"/>
    <w:rsid w:val="00C9745D"/>
    <w:rsid w:val="00C97C66"/>
    <w:rsid w:val="00C97E0A"/>
    <w:rsid w:val="00C97FD4"/>
    <w:rsid w:val="00CA04F5"/>
    <w:rsid w:val="00CA0882"/>
    <w:rsid w:val="00CA0A45"/>
    <w:rsid w:val="00CA104F"/>
    <w:rsid w:val="00CA156F"/>
    <w:rsid w:val="00CA1B74"/>
    <w:rsid w:val="00CA1E34"/>
    <w:rsid w:val="00CA29EA"/>
    <w:rsid w:val="00CA33C3"/>
    <w:rsid w:val="00CA3484"/>
    <w:rsid w:val="00CA3589"/>
    <w:rsid w:val="00CA3991"/>
    <w:rsid w:val="00CA3BAE"/>
    <w:rsid w:val="00CA3F7A"/>
    <w:rsid w:val="00CA4160"/>
    <w:rsid w:val="00CA4201"/>
    <w:rsid w:val="00CA4581"/>
    <w:rsid w:val="00CA45AD"/>
    <w:rsid w:val="00CA4689"/>
    <w:rsid w:val="00CA4729"/>
    <w:rsid w:val="00CA4B15"/>
    <w:rsid w:val="00CA4E39"/>
    <w:rsid w:val="00CA532D"/>
    <w:rsid w:val="00CA53A2"/>
    <w:rsid w:val="00CA59E3"/>
    <w:rsid w:val="00CA5A0D"/>
    <w:rsid w:val="00CA5BAA"/>
    <w:rsid w:val="00CA5C92"/>
    <w:rsid w:val="00CA5D35"/>
    <w:rsid w:val="00CA5EA3"/>
    <w:rsid w:val="00CA606C"/>
    <w:rsid w:val="00CA61DE"/>
    <w:rsid w:val="00CA627B"/>
    <w:rsid w:val="00CA631B"/>
    <w:rsid w:val="00CA63D7"/>
    <w:rsid w:val="00CA6B06"/>
    <w:rsid w:val="00CA6B75"/>
    <w:rsid w:val="00CA7188"/>
    <w:rsid w:val="00CA75E0"/>
    <w:rsid w:val="00CA7636"/>
    <w:rsid w:val="00CA76F0"/>
    <w:rsid w:val="00CA78C4"/>
    <w:rsid w:val="00CA7CA5"/>
    <w:rsid w:val="00CA7F39"/>
    <w:rsid w:val="00CB00B9"/>
    <w:rsid w:val="00CB097E"/>
    <w:rsid w:val="00CB0D4B"/>
    <w:rsid w:val="00CB0D91"/>
    <w:rsid w:val="00CB1001"/>
    <w:rsid w:val="00CB144F"/>
    <w:rsid w:val="00CB1952"/>
    <w:rsid w:val="00CB1B83"/>
    <w:rsid w:val="00CB2479"/>
    <w:rsid w:val="00CB24F5"/>
    <w:rsid w:val="00CB3091"/>
    <w:rsid w:val="00CB30A8"/>
    <w:rsid w:val="00CB3866"/>
    <w:rsid w:val="00CB3B6B"/>
    <w:rsid w:val="00CB3C2D"/>
    <w:rsid w:val="00CB40E8"/>
    <w:rsid w:val="00CB4888"/>
    <w:rsid w:val="00CB490E"/>
    <w:rsid w:val="00CB4961"/>
    <w:rsid w:val="00CB4A6D"/>
    <w:rsid w:val="00CB4A7F"/>
    <w:rsid w:val="00CB4C41"/>
    <w:rsid w:val="00CB4DB5"/>
    <w:rsid w:val="00CB4E9F"/>
    <w:rsid w:val="00CB5153"/>
    <w:rsid w:val="00CB52AC"/>
    <w:rsid w:val="00CB536F"/>
    <w:rsid w:val="00CB549A"/>
    <w:rsid w:val="00CB57C0"/>
    <w:rsid w:val="00CB57C4"/>
    <w:rsid w:val="00CB580D"/>
    <w:rsid w:val="00CB59F6"/>
    <w:rsid w:val="00CB5A57"/>
    <w:rsid w:val="00CB5BD7"/>
    <w:rsid w:val="00CB5C13"/>
    <w:rsid w:val="00CB5E33"/>
    <w:rsid w:val="00CB6112"/>
    <w:rsid w:val="00CB6225"/>
    <w:rsid w:val="00CB6673"/>
    <w:rsid w:val="00CB6EA8"/>
    <w:rsid w:val="00CB7115"/>
    <w:rsid w:val="00CB7D2C"/>
    <w:rsid w:val="00CB7EBD"/>
    <w:rsid w:val="00CC0152"/>
    <w:rsid w:val="00CC02F1"/>
    <w:rsid w:val="00CC044E"/>
    <w:rsid w:val="00CC067E"/>
    <w:rsid w:val="00CC0784"/>
    <w:rsid w:val="00CC0BB9"/>
    <w:rsid w:val="00CC0CDB"/>
    <w:rsid w:val="00CC0F6E"/>
    <w:rsid w:val="00CC10A4"/>
    <w:rsid w:val="00CC1A5D"/>
    <w:rsid w:val="00CC1C81"/>
    <w:rsid w:val="00CC1D99"/>
    <w:rsid w:val="00CC1E5A"/>
    <w:rsid w:val="00CC1E68"/>
    <w:rsid w:val="00CC24D4"/>
    <w:rsid w:val="00CC2695"/>
    <w:rsid w:val="00CC301D"/>
    <w:rsid w:val="00CC3108"/>
    <w:rsid w:val="00CC3203"/>
    <w:rsid w:val="00CC3350"/>
    <w:rsid w:val="00CC35DD"/>
    <w:rsid w:val="00CC3A13"/>
    <w:rsid w:val="00CC3A38"/>
    <w:rsid w:val="00CC3A3E"/>
    <w:rsid w:val="00CC3B92"/>
    <w:rsid w:val="00CC3BF6"/>
    <w:rsid w:val="00CC3D9C"/>
    <w:rsid w:val="00CC40F1"/>
    <w:rsid w:val="00CC41C1"/>
    <w:rsid w:val="00CC41FA"/>
    <w:rsid w:val="00CC4360"/>
    <w:rsid w:val="00CC4654"/>
    <w:rsid w:val="00CC4BD7"/>
    <w:rsid w:val="00CC4D66"/>
    <w:rsid w:val="00CC52E8"/>
    <w:rsid w:val="00CC56EE"/>
    <w:rsid w:val="00CC5AA1"/>
    <w:rsid w:val="00CC64D1"/>
    <w:rsid w:val="00CC6A36"/>
    <w:rsid w:val="00CC6EBB"/>
    <w:rsid w:val="00CC725C"/>
    <w:rsid w:val="00CC75C8"/>
    <w:rsid w:val="00CC79CC"/>
    <w:rsid w:val="00CC79FC"/>
    <w:rsid w:val="00CC7B4B"/>
    <w:rsid w:val="00CC7B62"/>
    <w:rsid w:val="00CC7E32"/>
    <w:rsid w:val="00CC7EF0"/>
    <w:rsid w:val="00CD002D"/>
    <w:rsid w:val="00CD0191"/>
    <w:rsid w:val="00CD01E0"/>
    <w:rsid w:val="00CD0927"/>
    <w:rsid w:val="00CD0A4F"/>
    <w:rsid w:val="00CD0A72"/>
    <w:rsid w:val="00CD0B7F"/>
    <w:rsid w:val="00CD12D2"/>
    <w:rsid w:val="00CD1328"/>
    <w:rsid w:val="00CD143F"/>
    <w:rsid w:val="00CD1786"/>
    <w:rsid w:val="00CD1A21"/>
    <w:rsid w:val="00CD1FBF"/>
    <w:rsid w:val="00CD2866"/>
    <w:rsid w:val="00CD2C4E"/>
    <w:rsid w:val="00CD2CBD"/>
    <w:rsid w:val="00CD2D3C"/>
    <w:rsid w:val="00CD3071"/>
    <w:rsid w:val="00CD3254"/>
    <w:rsid w:val="00CD3690"/>
    <w:rsid w:val="00CD3994"/>
    <w:rsid w:val="00CD3B06"/>
    <w:rsid w:val="00CD3B45"/>
    <w:rsid w:val="00CD3C61"/>
    <w:rsid w:val="00CD3E7B"/>
    <w:rsid w:val="00CD422E"/>
    <w:rsid w:val="00CD43C4"/>
    <w:rsid w:val="00CD4A87"/>
    <w:rsid w:val="00CD4F27"/>
    <w:rsid w:val="00CD5002"/>
    <w:rsid w:val="00CD595A"/>
    <w:rsid w:val="00CD5F29"/>
    <w:rsid w:val="00CD624E"/>
    <w:rsid w:val="00CD62E9"/>
    <w:rsid w:val="00CD6587"/>
    <w:rsid w:val="00CD65D8"/>
    <w:rsid w:val="00CD65E1"/>
    <w:rsid w:val="00CD73E3"/>
    <w:rsid w:val="00CD75E6"/>
    <w:rsid w:val="00CD7986"/>
    <w:rsid w:val="00CD7BDF"/>
    <w:rsid w:val="00CD7BEE"/>
    <w:rsid w:val="00CD7F08"/>
    <w:rsid w:val="00CE009B"/>
    <w:rsid w:val="00CE021F"/>
    <w:rsid w:val="00CE0B23"/>
    <w:rsid w:val="00CE0B3E"/>
    <w:rsid w:val="00CE0BE7"/>
    <w:rsid w:val="00CE0F16"/>
    <w:rsid w:val="00CE0F67"/>
    <w:rsid w:val="00CE1051"/>
    <w:rsid w:val="00CE1217"/>
    <w:rsid w:val="00CE1578"/>
    <w:rsid w:val="00CE168A"/>
    <w:rsid w:val="00CE1B4E"/>
    <w:rsid w:val="00CE1EE2"/>
    <w:rsid w:val="00CE2351"/>
    <w:rsid w:val="00CE2E03"/>
    <w:rsid w:val="00CE304A"/>
    <w:rsid w:val="00CE3349"/>
    <w:rsid w:val="00CE3483"/>
    <w:rsid w:val="00CE3781"/>
    <w:rsid w:val="00CE38CD"/>
    <w:rsid w:val="00CE3A32"/>
    <w:rsid w:val="00CE4362"/>
    <w:rsid w:val="00CE4538"/>
    <w:rsid w:val="00CE4769"/>
    <w:rsid w:val="00CE495A"/>
    <w:rsid w:val="00CE4CD7"/>
    <w:rsid w:val="00CE5395"/>
    <w:rsid w:val="00CE5410"/>
    <w:rsid w:val="00CE548E"/>
    <w:rsid w:val="00CE54A3"/>
    <w:rsid w:val="00CE5890"/>
    <w:rsid w:val="00CE6520"/>
    <w:rsid w:val="00CE6585"/>
    <w:rsid w:val="00CE6764"/>
    <w:rsid w:val="00CE6989"/>
    <w:rsid w:val="00CE6B49"/>
    <w:rsid w:val="00CE6B5F"/>
    <w:rsid w:val="00CE6F38"/>
    <w:rsid w:val="00CE707B"/>
    <w:rsid w:val="00CE722E"/>
    <w:rsid w:val="00CE745F"/>
    <w:rsid w:val="00CE7508"/>
    <w:rsid w:val="00CE7F5D"/>
    <w:rsid w:val="00CE7FB1"/>
    <w:rsid w:val="00CF01D2"/>
    <w:rsid w:val="00CF03F7"/>
    <w:rsid w:val="00CF04FC"/>
    <w:rsid w:val="00CF07BD"/>
    <w:rsid w:val="00CF07D0"/>
    <w:rsid w:val="00CF0808"/>
    <w:rsid w:val="00CF0849"/>
    <w:rsid w:val="00CF0A3C"/>
    <w:rsid w:val="00CF0C6B"/>
    <w:rsid w:val="00CF0F98"/>
    <w:rsid w:val="00CF1320"/>
    <w:rsid w:val="00CF1418"/>
    <w:rsid w:val="00CF142E"/>
    <w:rsid w:val="00CF1457"/>
    <w:rsid w:val="00CF161B"/>
    <w:rsid w:val="00CF1A74"/>
    <w:rsid w:val="00CF1AEB"/>
    <w:rsid w:val="00CF247C"/>
    <w:rsid w:val="00CF27F4"/>
    <w:rsid w:val="00CF2A9C"/>
    <w:rsid w:val="00CF2B7A"/>
    <w:rsid w:val="00CF2E8B"/>
    <w:rsid w:val="00CF339E"/>
    <w:rsid w:val="00CF3654"/>
    <w:rsid w:val="00CF3655"/>
    <w:rsid w:val="00CF3892"/>
    <w:rsid w:val="00CF3969"/>
    <w:rsid w:val="00CF3AAA"/>
    <w:rsid w:val="00CF3C38"/>
    <w:rsid w:val="00CF3E28"/>
    <w:rsid w:val="00CF3E8E"/>
    <w:rsid w:val="00CF40D2"/>
    <w:rsid w:val="00CF4701"/>
    <w:rsid w:val="00CF4A75"/>
    <w:rsid w:val="00CF4C0E"/>
    <w:rsid w:val="00CF5006"/>
    <w:rsid w:val="00CF5064"/>
    <w:rsid w:val="00CF515F"/>
    <w:rsid w:val="00CF52D9"/>
    <w:rsid w:val="00CF531A"/>
    <w:rsid w:val="00CF54C1"/>
    <w:rsid w:val="00CF555E"/>
    <w:rsid w:val="00CF5642"/>
    <w:rsid w:val="00CF5906"/>
    <w:rsid w:val="00CF5A30"/>
    <w:rsid w:val="00CF5C98"/>
    <w:rsid w:val="00CF5EB5"/>
    <w:rsid w:val="00CF60A2"/>
    <w:rsid w:val="00CF6188"/>
    <w:rsid w:val="00CF618E"/>
    <w:rsid w:val="00CF691F"/>
    <w:rsid w:val="00CF69D9"/>
    <w:rsid w:val="00CF75B8"/>
    <w:rsid w:val="00CF7736"/>
    <w:rsid w:val="00CF7874"/>
    <w:rsid w:val="00CF7CA2"/>
    <w:rsid w:val="00CF7FE3"/>
    <w:rsid w:val="00D0007F"/>
    <w:rsid w:val="00D00774"/>
    <w:rsid w:val="00D00C48"/>
    <w:rsid w:val="00D00F96"/>
    <w:rsid w:val="00D00FCB"/>
    <w:rsid w:val="00D0126B"/>
    <w:rsid w:val="00D0141A"/>
    <w:rsid w:val="00D014AE"/>
    <w:rsid w:val="00D01579"/>
    <w:rsid w:val="00D018A7"/>
    <w:rsid w:val="00D018CE"/>
    <w:rsid w:val="00D01AA0"/>
    <w:rsid w:val="00D01DD3"/>
    <w:rsid w:val="00D020E5"/>
    <w:rsid w:val="00D021C9"/>
    <w:rsid w:val="00D0257F"/>
    <w:rsid w:val="00D0269C"/>
    <w:rsid w:val="00D02717"/>
    <w:rsid w:val="00D02745"/>
    <w:rsid w:val="00D02775"/>
    <w:rsid w:val="00D02A90"/>
    <w:rsid w:val="00D02CCD"/>
    <w:rsid w:val="00D02D8E"/>
    <w:rsid w:val="00D032C4"/>
    <w:rsid w:val="00D03392"/>
    <w:rsid w:val="00D03693"/>
    <w:rsid w:val="00D03810"/>
    <w:rsid w:val="00D03C73"/>
    <w:rsid w:val="00D03CBD"/>
    <w:rsid w:val="00D03D03"/>
    <w:rsid w:val="00D03E36"/>
    <w:rsid w:val="00D04299"/>
    <w:rsid w:val="00D045AB"/>
    <w:rsid w:val="00D04882"/>
    <w:rsid w:val="00D048B8"/>
    <w:rsid w:val="00D04C22"/>
    <w:rsid w:val="00D0502A"/>
    <w:rsid w:val="00D05062"/>
    <w:rsid w:val="00D054FB"/>
    <w:rsid w:val="00D05533"/>
    <w:rsid w:val="00D05700"/>
    <w:rsid w:val="00D05AB8"/>
    <w:rsid w:val="00D05BEE"/>
    <w:rsid w:val="00D05E4D"/>
    <w:rsid w:val="00D060E3"/>
    <w:rsid w:val="00D06BE7"/>
    <w:rsid w:val="00D072D1"/>
    <w:rsid w:val="00D076D8"/>
    <w:rsid w:val="00D07F02"/>
    <w:rsid w:val="00D1021C"/>
    <w:rsid w:val="00D104A1"/>
    <w:rsid w:val="00D10820"/>
    <w:rsid w:val="00D10D1E"/>
    <w:rsid w:val="00D10EB1"/>
    <w:rsid w:val="00D11462"/>
    <w:rsid w:val="00D11590"/>
    <w:rsid w:val="00D11CCF"/>
    <w:rsid w:val="00D11DEA"/>
    <w:rsid w:val="00D120EE"/>
    <w:rsid w:val="00D1272B"/>
    <w:rsid w:val="00D1291F"/>
    <w:rsid w:val="00D1293A"/>
    <w:rsid w:val="00D12C66"/>
    <w:rsid w:val="00D12C99"/>
    <w:rsid w:val="00D12EF5"/>
    <w:rsid w:val="00D1302A"/>
    <w:rsid w:val="00D1314C"/>
    <w:rsid w:val="00D134CB"/>
    <w:rsid w:val="00D13737"/>
    <w:rsid w:val="00D13D42"/>
    <w:rsid w:val="00D13ED5"/>
    <w:rsid w:val="00D14636"/>
    <w:rsid w:val="00D146C8"/>
    <w:rsid w:val="00D149BF"/>
    <w:rsid w:val="00D14BB6"/>
    <w:rsid w:val="00D1510E"/>
    <w:rsid w:val="00D15314"/>
    <w:rsid w:val="00D15384"/>
    <w:rsid w:val="00D153C5"/>
    <w:rsid w:val="00D153E0"/>
    <w:rsid w:val="00D156E5"/>
    <w:rsid w:val="00D1576A"/>
    <w:rsid w:val="00D15B23"/>
    <w:rsid w:val="00D15BC8"/>
    <w:rsid w:val="00D15D66"/>
    <w:rsid w:val="00D15F2E"/>
    <w:rsid w:val="00D160A7"/>
    <w:rsid w:val="00D162E3"/>
    <w:rsid w:val="00D16575"/>
    <w:rsid w:val="00D16AEE"/>
    <w:rsid w:val="00D16BF9"/>
    <w:rsid w:val="00D16C0E"/>
    <w:rsid w:val="00D16E16"/>
    <w:rsid w:val="00D17030"/>
    <w:rsid w:val="00D1746A"/>
    <w:rsid w:val="00D1747B"/>
    <w:rsid w:val="00D177F9"/>
    <w:rsid w:val="00D17926"/>
    <w:rsid w:val="00D1799E"/>
    <w:rsid w:val="00D17C78"/>
    <w:rsid w:val="00D20858"/>
    <w:rsid w:val="00D20964"/>
    <w:rsid w:val="00D20968"/>
    <w:rsid w:val="00D209B1"/>
    <w:rsid w:val="00D20E30"/>
    <w:rsid w:val="00D20E47"/>
    <w:rsid w:val="00D20EC7"/>
    <w:rsid w:val="00D20EFD"/>
    <w:rsid w:val="00D20F69"/>
    <w:rsid w:val="00D20FEE"/>
    <w:rsid w:val="00D210C4"/>
    <w:rsid w:val="00D210C5"/>
    <w:rsid w:val="00D21357"/>
    <w:rsid w:val="00D21436"/>
    <w:rsid w:val="00D218D6"/>
    <w:rsid w:val="00D21CAC"/>
    <w:rsid w:val="00D21DAC"/>
    <w:rsid w:val="00D22086"/>
    <w:rsid w:val="00D222D3"/>
    <w:rsid w:val="00D224AA"/>
    <w:rsid w:val="00D22C00"/>
    <w:rsid w:val="00D22D79"/>
    <w:rsid w:val="00D22F73"/>
    <w:rsid w:val="00D23157"/>
    <w:rsid w:val="00D2334D"/>
    <w:rsid w:val="00D2387A"/>
    <w:rsid w:val="00D23AF9"/>
    <w:rsid w:val="00D23D36"/>
    <w:rsid w:val="00D23D94"/>
    <w:rsid w:val="00D241D6"/>
    <w:rsid w:val="00D24861"/>
    <w:rsid w:val="00D24866"/>
    <w:rsid w:val="00D24B0E"/>
    <w:rsid w:val="00D24E00"/>
    <w:rsid w:val="00D24EA9"/>
    <w:rsid w:val="00D2508C"/>
    <w:rsid w:val="00D253A2"/>
    <w:rsid w:val="00D256F4"/>
    <w:rsid w:val="00D25B95"/>
    <w:rsid w:val="00D25EBE"/>
    <w:rsid w:val="00D25ED9"/>
    <w:rsid w:val="00D26E78"/>
    <w:rsid w:val="00D270AE"/>
    <w:rsid w:val="00D2710E"/>
    <w:rsid w:val="00D2723A"/>
    <w:rsid w:val="00D2755F"/>
    <w:rsid w:val="00D279BB"/>
    <w:rsid w:val="00D27AED"/>
    <w:rsid w:val="00D27DB7"/>
    <w:rsid w:val="00D30661"/>
    <w:rsid w:val="00D309EF"/>
    <w:rsid w:val="00D30ADE"/>
    <w:rsid w:val="00D30F41"/>
    <w:rsid w:val="00D311B3"/>
    <w:rsid w:val="00D314BF"/>
    <w:rsid w:val="00D3177A"/>
    <w:rsid w:val="00D317A3"/>
    <w:rsid w:val="00D317FA"/>
    <w:rsid w:val="00D318A8"/>
    <w:rsid w:val="00D31D34"/>
    <w:rsid w:val="00D32114"/>
    <w:rsid w:val="00D32423"/>
    <w:rsid w:val="00D326CA"/>
    <w:rsid w:val="00D32A70"/>
    <w:rsid w:val="00D32EDB"/>
    <w:rsid w:val="00D33095"/>
    <w:rsid w:val="00D33136"/>
    <w:rsid w:val="00D33139"/>
    <w:rsid w:val="00D33146"/>
    <w:rsid w:val="00D3322B"/>
    <w:rsid w:val="00D33353"/>
    <w:rsid w:val="00D33635"/>
    <w:rsid w:val="00D337A7"/>
    <w:rsid w:val="00D338BA"/>
    <w:rsid w:val="00D33D23"/>
    <w:rsid w:val="00D33EA3"/>
    <w:rsid w:val="00D34124"/>
    <w:rsid w:val="00D3412E"/>
    <w:rsid w:val="00D3430A"/>
    <w:rsid w:val="00D3445B"/>
    <w:rsid w:val="00D345A0"/>
    <w:rsid w:val="00D346C9"/>
    <w:rsid w:val="00D3521D"/>
    <w:rsid w:val="00D35299"/>
    <w:rsid w:val="00D35345"/>
    <w:rsid w:val="00D3547C"/>
    <w:rsid w:val="00D35599"/>
    <w:rsid w:val="00D357E3"/>
    <w:rsid w:val="00D358B2"/>
    <w:rsid w:val="00D35AD5"/>
    <w:rsid w:val="00D35BBD"/>
    <w:rsid w:val="00D35D37"/>
    <w:rsid w:val="00D35DE9"/>
    <w:rsid w:val="00D3616E"/>
    <w:rsid w:val="00D36446"/>
    <w:rsid w:val="00D366CF"/>
    <w:rsid w:val="00D37803"/>
    <w:rsid w:val="00D37964"/>
    <w:rsid w:val="00D37BA3"/>
    <w:rsid w:val="00D40003"/>
    <w:rsid w:val="00D4064F"/>
    <w:rsid w:val="00D4082F"/>
    <w:rsid w:val="00D40856"/>
    <w:rsid w:val="00D40B0A"/>
    <w:rsid w:val="00D40E61"/>
    <w:rsid w:val="00D40F7C"/>
    <w:rsid w:val="00D41517"/>
    <w:rsid w:val="00D418FA"/>
    <w:rsid w:val="00D419A8"/>
    <w:rsid w:val="00D41DC3"/>
    <w:rsid w:val="00D41DDB"/>
    <w:rsid w:val="00D41FE1"/>
    <w:rsid w:val="00D420CD"/>
    <w:rsid w:val="00D421C6"/>
    <w:rsid w:val="00D42441"/>
    <w:rsid w:val="00D4247C"/>
    <w:rsid w:val="00D424BF"/>
    <w:rsid w:val="00D4273F"/>
    <w:rsid w:val="00D42C57"/>
    <w:rsid w:val="00D42F6B"/>
    <w:rsid w:val="00D43178"/>
    <w:rsid w:val="00D4347C"/>
    <w:rsid w:val="00D4380B"/>
    <w:rsid w:val="00D43C72"/>
    <w:rsid w:val="00D43E20"/>
    <w:rsid w:val="00D441EB"/>
    <w:rsid w:val="00D447A2"/>
    <w:rsid w:val="00D44BE8"/>
    <w:rsid w:val="00D45108"/>
    <w:rsid w:val="00D454CD"/>
    <w:rsid w:val="00D45643"/>
    <w:rsid w:val="00D456AF"/>
    <w:rsid w:val="00D45AFD"/>
    <w:rsid w:val="00D46332"/>
    <w:rsid w:val="00D46341"/>
    <w:rsid w:val="00D4639C"/>
    <w:rsid w:val="00D46AAE"/>
    <w:rsid w:val="00D46BBD"/>
    <w:rsid w:val="00D46CB8"/>
    <w:rsid w:val="00D47000"/>
    <w:rsid w:val="00D4727F"/>
    <w:rsid w:val="00D47894"/>
    <w:rsid w:val="00D47FF1"/>
    <w:rsid w:val="00D50192"/>
    <w:rsid w:val="00D50546"/>
    <w:rsid w:val="00D5058A"/>
    <w:rsid w:val="00D506DE"/>
    <w:rsid w:val="00D50768"/>
    <w:rsid w:val="00D50BD0"/>
    <w:rsid w:val="00D50E07"/>
    <w:rsid w:val="00D51141"/>
    <w:rsid w:val="00D5141D"/>
    <w:rsid w:val="00D519E9"/>
    <w:rsid w:val="00D51E13"/>
    <w:rsid w:val="00D5220C"/>
    <w:rsid w:val="00D529CB"/>
    <w:rsid w:val="00D52C0C"/>
    <w:rsid w:val="00D5337C"/>
    <w:rsid w:val="00D534BB"/>
    <w:rsid w:val="00D537EC"/>
    <w:rsid w:val="00D538EA"/>
    <w:rsid w:val="00D53990"/>
    <w:rsid w:val="00D53A3F"/>
    <w:rsid w:val="00D53C70"/>
    <w:rsid w:val="00D5461F"/>
    <w:rsid w:val="00D5488B"/>
    <w:rsid w:val="00D54B4C"/>
    <w:rsid w:val="00D54DED"/>
    <w:rsid w:val="00D55216"/>
    <w:rsid w:val="00D55424"/>
    <w:rsid w:val="00D55733"/>
    <w:rsid w:val="00D55AA0"/>
    <w:rsid w:val="00D55BD9"/>
    <w:rsid w:val="00D55D6E"/>
    <w:rsid w:val="00D55DD4"/>
    <w:rsid w:val="00D5623E"/>
    <w:rsid w:val="00D569A4"/>
    <w:rsid w:val="00D56B1E"/>
    <w:rsid w:val="00D56D70"/>
    <w:rsid w:val="00D57727"/>
    <w:rsid w:val="00D57801"/>
    <w:rsid w:val="00D57AC3"/>
    <w:rsid w:val="00D600A8"/>
    <w:rsid w:val="00D6042F"/>
    <w:rsid w:val="00D609EC"/>
    <w:rsid w:val="00D60A94"/>
    <w:rsid w:val="00D60E0A"/>
    <w:rsid w:val="00D60F62"/>
    <w:rsid w:val="00D60FB0"/>
    <w:rsid w:val="00D60FC9"/>
    <w:rsid w:val="00D60FE7"/>
    <w:rsid w:val="00D61679"/>
    <w:rsid w:val="00D61F53"/>
    <w:rsid w:val="00D6202E"/>
    <w:rsid w:val="00D62430"/>
    <w:rsid w:val="00D62AE6"/>
    <w:rsid w:val="00D62C39"/>
    <w:rsid w:val="00D62C76"/>
    <w:rsid w:val="00D62DF8"/>
    <w:rsid w:val="00D630E3"/>
    <w:rsid w:val="00D63931"/>
    <w:rsid w:val="00D63AA3"/>
    <w:rsid w:val="00D63B22"/>
    <w:rsid w:val="00D63D77"/>
    <w:rsid w:val="00D63F05"/>
    <w:rsid w:val="00D64031"/>
    <w:rsid w:val="00D64078"/>
    <w:rsid w:val="00D64102"/>
    <w:rsid w:val="00D642DB"/>
    <w:rsid w:val="00D64517"/>
    <w:rsid w:val="00D64BD2"/>
    <w:rsid w:val="00D64E07"/>
    <w:rsid w:val="00D64EA9"/>
    <w:rsid w:val="00D65131"/>
    <w:rsid w:val="00D65671"/>
    <w:rsid w:val="00D660E0"/>
    <w:rsid w:val="00D663F1"/>
    <w:rsid w:val="00D6651A"/>
    <w:rsid w:val="00D666E0"/>
    <w:rsid w:val="00D66A45"/>
    <w:rsid w:val="00D66B78"/>
    <w:rsid w:val="00D66BD0"/>
    <w:rsid w:val="00D66CD9"/>
    <w:rsid w:val="00D66E91"/>
    <w:rsid w:val="00D674C5"/>
    <w:rsid w:val="00D67A26"/>
    <w:rsid w:val="00D67B32"/>
    <w:rsid w:val="00D67B5D"/>
    <w:rsid w:val="00D67B63"/>
    <w:rsid w:val="00D67D55"/>
    <w:rsid w:val="00D67DCC"/>
    <w:rsid w:val="00D702A0"/>
    <w:rsid w:val="00D703B5"/>
    <w:rsid w:val="00D7052F"/>
    <w:rsid w:val="00D70925"/>
    <w:rsid w:val="00D7099F"/>
    <w:rsid w:val="00D709F5"/>
    <w:rsid w:val="00D71219"/>
    <w:rsid w:val="00D714B9"/>
    <w:rsid w:val="00D71636"/>
    <w:rsid w:val="00D718E5"/>
    <w:rsid w:val="00D71DAD"/>
    <w:rsid w:val="00D71DD8"/>
    <w:rsid w:val="00D71F52"/>
    <w:rsid w:val="00D724DA"/>
    <w:rsid w:val="00D72925"/>
    <w:rsid w:val="00D72FD3"/>
    <w:rsid w:val="00D73062"/>
    <w:rsid w:val="00D73197"/>
    <w:rsid w:val="00D734B1"/>
    <w:rsid w:val="00D73D5A"/>
    <w:rsid w:val="00D73F02"/>
    <w:rsid w:val="00D74114"/>
    <w:rsid w:val="00D7430D"/>
    <w:rsid w:val="00D74382"/>
    <w:rsid w:val="00D74506"/>
    <w:rsid w:val="00D74938"/>
    <w:rsid w:val="00D74C45"/>
    <w:rsid w:val="00D74D06"/>
    <w:rsid w:val="00D74E01"/>
    <w:rsid w:val="00D74F50"/>
    <w:rsid w:val="00D7573D"/>
    <w:rsid w:val="00D75C92"/>
    <w:rsid w:val="00D75DB0"/>
    <w:rsid w:val="00D75EAB"/>
    <w:rsid w:val="00D75ED3"/>
    <w:rsid w:val="00D75F0B"/>
    <w:rsid w:val="00D75F1D"/>
    <w:rsid w:val="00D760D6"/>
    <w:rsid w:val="00D76186"/>
    <w:rsid w:val="00D761FD"/>
    <w:rsid w:val="00D76B48"/>
    <w:rsid w:val="00D76BE9"/>
    <w:rsid w:val="00D76D62"/>
    <w:rsid w:val="00D76EBE"/>
    <w:rsid w:val="00D773A9"/>
    <w:rsid w:val="00D77425"/>
    <w:rsid w:val="00D7769B"/>
    <w:rsid w:val="00D77BB5"/>
    <w:rsid w:val="00D77CE1"/>
    <w:rsid w:val="00D77F53"/>
    <w:rsid w:val="00D80256"/>
    <w:rsid w:val="00D8062A"/>
    <w:rsid w:val="00D80D52"/>
    <w:rsid w:val="00D8122A"/>
    <w:rsid w:val="00D81474"/>
    <w:rsid w:val="00D8172C"/>
    <w:rsid w:val="00D817E0"/>
    <w:rsid w:val="00D81A7D"/>
    <w:rsid w:val="00D82244"/>
    <w:rsid w:val="00D825F9"/>
    <w:rsid w:val="00D82746"/>
    <w:rsid w:val="00D82814"/>
    <w:rsid w:val="00D82A76"/>
    <w:rsid w:val="00D82FD1"/>
    <w:rsid w:val="00D83608"/>
    <w:rsid w:val="00D837E7"/>
    <w:rsid w:val="00D83840"/>
    <w:rsid w:val="00D83884"/>
    <w:rsid w:val="00D83A3B"/>
    <w:rsid w:val="00D83B8F"/>
    <w:rsid w:val="00D83E1B"/>
    <w:rsid w:val="00D84405"/>
    <w:rsid w:val="00D84590"/>
    <w:rsid w:val="00D84716"/>
    <w:rsid w:val="00D84728"/>
    <w:rsid w:val="00D8540E"/>
    <w:rsid w:val="00D8566C"/>
    <w:rsid w:val="00D859BC"/>
    <w:rsid w:val="00D85C27"/>
    <w:rsid w:val="00D85D0D"/>
    <w:rsid w:val="00D85ED5"/>
    <w:rsid w:val="00D860A7"/>
    <w:rsid w:val="00D86554"/>
    <w:rsid w:val="00D8679F"/>
    <w:rsid w:val="00D86804"/>
    <w:rsid w:val="00D86C2D"/>
    <w:rsid w:val="00D86CD9"/>
    <w:rsid w:val="00D87052"/>
    <w:rsid w:val="00D87170"/>
    <w:rsid w:val="00D87242"/>
    <w:rsid w:val="00D87372"/>
    <w:rsid w:val="00D873C3"/>
    <w:rsid w:val="00D87551"/>
    <w:rsid w:val="00D87639"/>
    <w:rsid w:val="00D879C9"/>
    <w:rsid w:val="00D87B7D"/>
    <w:rsid w:val="00D90097"/>
    <w:rsid w:val="00D9046B"/>
    <w:rsid w:val="00D90897"/>
    <w:rsid w:val="00D90989"/>
    <w:rsid w:val="00D90BD4"/>
    <w:rsid w:val="00D90C24"/>
    <w:rsid w:val="00D90D26"/>
    <w:rsid w:val="00D910B4"/>
    <w:rsid w:val="00D91602"/>
    <w:rsid w:val="00D91C41"/>
    <w:rsid w:val="00D91DB4"/>
    <w:rsid w:val="00D92167"/>
    <w:rsid w:val="00D9217D"/>
    <w:rsid w:val="00D926C3"/>
    <w:rsid w:val="00D92C4A"/>
    <w:rsid w:val="00D93157"/>
    <w:rsid w:val="00D9325E"/>
    <w:rsid w:val="00D93568"/>
    <w:rsid w:val="00D93899"/>
    <w:rsid w:val="00D939CC"/>
    <w:rsid w:val="00D93ABF"/>
    <w:rsid w:val="00D93C6E"/>
    <w:rsid w:val="00D93D60"/>
    <w:rsid w:val="00D943E7"/>
    <w:rsid w:val="00D94809"/>
    <w:rsid w:val="00D9482C"/>
    <w:rsid w:val="00D94D35"/>
    <w:rsid w:val="00D95467"/>
    <w:rsid w:val="00D954BC"/>
    <w:rsid w:val="00D95954"/>
    <w:rsid w:val="00D95BF4"/>
    <w:rsid w:val="00D95D1B"/>
    <w:rsid w:val="00D95F21"/>
    <w:rsid w:val="00D96463"/>
    <w:rsid w:val="00D96B56"/>
    <w:rsid w:val="00D970CD"/>
    <w:rsid w:val="00D97D04"/>
    <w:rsid w:val="00DA0096"/>
    <w:rsid w:val="00DA00CF"/>
    <w:rsid w:val="00DA0216"/>
    <w:rsid w:val="00DA0850"/>
    <w:rsid w:val="00DA08CC"/>
    <w:rsid w:val="00DA095F"/>
    <w:rsid w:val="00DA0E02"/>
    <w:rsid w:val="00DA1474"/>
    <w:rsid w:val="00DA17D5"/>
    <w:rsid w:val="00DA1899"/>
    <w:rsid w:val="00DA1BB6"/>
    <w:rsid w:val="00DA1EFC"/>
    <w:rsid w:val="00DA1FAE"/>
    <w:rsid w:val="00DA2161"/>
    <w:rsid w:val="00DA21DF"/>
    <w:rsid w:val="00DA23C5"/>
    <w:rsid w:val="00DA2955"/>
    <w:rsid w:val="00DA2EEB"/>
    <w:rsid w:val="00DA2FC5"/>
    <w:rsid w:val="00DA334D"/>
    <w:rsid w:val="00DA35B4"/>
    <w:rsid w:val="00DA3BB4"/>
    <w:rsid w:val="00DA3DBA"/>
    <w:rsid w:val="00DA3E87"/>
    <w:rsid w:val="00DA3E9A"/>
    <w:rsid w:val="00DA3EE3"/>
    <w:rsid w:val="00DA4044"/>
    <w:rsid w:val="00DA40B4"/>
    <w:rsid w:val="00DA457D"/>
    <w:rsid w:val="00DA4A9A"/>
    <w:rsid w:val="00DA4B5D"/>
    <w:rsid w:val="00DA4FD2"/>
    <w:rsid w:val="00DA56E5"/>
    <w:rsid w:val="00DA5AAD"/>
    <w:rsid w:val="00DA5B4C"/>
    <w:rsid w:val="00DA5C14"/>
    <w:rsid w:val="00DA5ECF"/>
    <w:rsid w:val="00DA6276"/>
    <w:rsid w:val="00DA6334"/>
    <w:rsid w:val="00DA63EC"/>
    <w:rsid w:val="00DA64C0"/>
    <w:rsid w:val="00DA6506"/>
    <w:rsid w:val="00DA6AC3"/>
    <w:rsid w:val="00DA6D68"/>
    <w:rsid w:val="00DA737D"/>
    <w:rsid w:val="00DA7420"/>
    <w:rsid w:val="00DA7465"/>
    <w:rsid w:val="00DA7B05"/>
    <w:rsid w:val="00DA7D7D"/>
    <w:rsid w:val="00DB0AD5"/>
    <w:rsid w:val="00DB0D99"/>
    <w:rsid w:val="00DB12A1"/>
    <w:rsid w:val="00DB1367"/>
    <w:rsid w:val="00DB16B1"/>
    <w:rsid w:val="00DB194E"/>
    <w:rsid w:val="00DB1A57"/>
    <w:rsid w:val="00DB1C89"/>
    <w:rsid w:val="00DB25F5"/>
    <w:rsid w:val="00DB289C"/>
    <w:rsid w:val="00DB28FD"/>
    <w:rsid w:val="00DB3354"/>
    <w:rsid w:val="00DB37F7"/>
    <w:rsid w:val="00DB3A83"/>
    <w:rsid w:val="00DB3F33"/>
    <w:rsid w:val="00DB40EA"/>
    <w:rsid w:val="00DB4222"/>
    <w:rsid w:val="00DB4590"/>
    <w:rsid w:val="00DB4BBF"/>
    <w:rsid w:val="00DB505A"/>
    <w:rsid w:val="00DB50C2"/>
    <w:rsid w:val="00DB5225"/>
    <w:rsid w:val="00DB5277"/>
    <w:rsid w:val="00DB55FF"/>
    <w:rsid w:val="00DB5E36"/>
    <w:rsid w:val="00DB5F2B"/>
    <w:rsid w:val="00DB614B"/>
    <w:rsid w:val="00DB61DA"/>
    <w:rsid w:val="00DB668C"/>
    <w:rsid w:val="00DB68B4"/>
    <w:rsid w:val="00DB72AF"/>
    <w:rsid w:val="00DB7490"/>
    <w:rsid w:val="00DB754A"/>
    <w:rsid w:val="00DB7874"/>
    <w:rsid w:val="00DC0135"/>
    <w:rsid w:val="00DC016F"/>
    <w:rsid w:val="00DC0599"/>
    <w:rsid w:val="00DC0649"/>
    <w:rsid w:val="00DC07E9"/>
    <w:rsid w:val="00DC087F"/>
    <w:rsid w:val="00DC0A48"/>
    <w:rsid w:val="00DC0B62"/>
    <w:rsid w:val="00DC0D4E"/>
    <w:rsid w:val="00DC0F3D"/>
    <w:rsid w:val="00DC1044"/>
    <w:rsid w:val="00DC1116"/>
    <w:rsid w:val="00DC1709"/>
    <w:rsid w:val="00DC1782"/>
    <w:rsid w:val="00DC17AE"/>
    <w:rsid w:val="00DC1B12"/>
    <w:rsid w:val="00DC1C6F"/>
    <w:rsid w:val="00DC1CBA"/>
    <w:rsid w:val="00DC1F59"/>
    <w:rsid w:val="00DC20B8"/>
    <w:rsid w:val="00DC23C3"/>
    <w:rsid w:val="00DC2574"/>
    <w:rsid w:val="00DC26BA"/>
    <w:rsid w:val="00DC26E0"/>
    <w:rsid w:val="00DC2B70"/>
    <w:rsid w:val="00DC2C64"/>
    <w:rsid w:val="00DC2E98"/>
    <w:rsid w:val="00DC35AC"/>
    <w:rsid w:val="00DC366E"/>
    <w:rsid w:val="00DC36DD"/>
    <w:rsid w:val="00DC3866"/>
    <w:rsid w:val="00DC3BA1"/>
    <w:rsid w:val="00DC3C91"/>
    <w:rsid w:val="00DC4140"/>
    <w:rsid w:val="00DC4184"/>
    <w:rsid w:val="00DC424A"/>
    <w:rsid w:val="00DC447E"/>
    <w:rsid w:val="00DC45F6"/>
    <w:rsid w:val="00DC4723"/>
    <w:rsid w:val="00DC480A"/>
    <w:rsid w:val="00DC4B4D"/>
    <w:rsid w:val="00DC513D"/>
    <w:rsid w:val="00DC58DE"/>
    <w:rsid w:val="00DC599D"/>
    <w:rsid w:val="00DC61D6"/>
    <w:rsid w:val="00DC67A8"/>
    <w:rsid w:val="00DC68BF"/>
    <w:rsid w:val="00DC690F"/>
    <w:rsid w:val="00DC69CC"/>
    <w:rsid w:val="00DC7922"/>
    <w:rsid w:val="00DC7FDE"/>
    <w:rsid w:val="00DD09BD"/>
    <w:rsid w:val="00DD0AAC"/>
    <w:rsid w:val="00DD0AE1"/>
    <w:rsid w:val="00DD0B9A"/>
    <w:rsid w:val="00DD0D42"/>
    <w:rsid w:val="00DD0E69"/>
    <w:rsid w:val="00DD10B3"/>
    <w:rsid w:val="00DD116F"/>
    <w:rsid w:val="00DD17B1"/>
    <w:rsid w:val="00DD192A"/>
    <w:rsid w:val="00DD19B0"/>
    <w:rsid w:val="00DD1E2D"/>
    <w:rsid w:val="00DD1FFA"/>
    <w:rsid w:val="00DD220D"/>
    <w:rsid w:val="00DD2409"/>
    <w:rsid w:val="00DD2483"/>
    <w:rsid w:val="00DD2757"/>
    <w:rsid w:val="00DD28BF"/>
    <w:rsid w:val="00DD2CF1"/>
    <w:rsid w:val="00DD2DA0"/>
    <w:rsid w:val="00DD2EAA"/>
    <w:rsid w:val="00DD30BB"/>
    <w:rsid w:val="00DD34AB"/>
    <w:rsid w:val="00DD39AC"/>
    <w:rsid w:val="00DD39B4"/>
    <w:rsid w:val="00DD3ABD"/>
    <w:rsid w:val="00DD3C24"/>
    <w:rsid w:val="00DD3EDF"/>
    <w:rsid w:val="00DD4004"/>
    <w:rsid w:val="00DD4929"/>
    <w:rsid w:val="00DD4BFE"/>
    <w:rsid w:val="00DD4D57"/>
    <w:rsid w:val="00DD4E42"/>
    <w:rsid w:val="00DD4E84"/>
    <w:rsid w:val="00DD5196"/>
    <w:rsid w:val="00DD5CB7"/>
    <w:rsid w:val="00DD5D2E"/>
    <w:rsid w:val="00DD5EFD"/>
    <w:rsid w:val="00DD6711"/>
    <w:rsid w:val="00DD6810"/>
    <w:rsid w:val="00DD68AE"/>
    <w:rsid w:val="00DD690F"/>
    <w:rsid w:val="00DD6A62"/>
    <w:rsid w:val="00DD6D66"/>
    <w:rsid w:val="00DD71C1"/>
    <w:rsid w:val="00DD7713"/>
    <w:rsid w:val="00DD783C"/>
    <w:rsid w:val="00DD7AF0"/>
    <w:rsid w:val="00DE0057"/>
    <w:rsid w:val="00DE01A6"/>
    <w:rsid w:val="00DE04B3"/>
    <w:rsid w:val="00DE04F7"/>
    <w:rsid w:val="00DE051C"/>
    <w:rsid w:val="00DE0731"/>
    <w:rsid w:val="00DE09B5"/>
    <w:rsid w:val="00DE0D50"/>
    <w:rsid w:val="00DE0FFE"/>
    <w:rsid w:val="00DE1433"/>
    <w:rsid w:val="00DE149D"/>
    <w:rsid w:val="00DE14BF"/>
    <w:rsid w:val="00DE1979"/>
    <w:rsid w:val="00DE1A92"/>
    <w:rsid w:val="00DE1AAA"/>
    <w:rsid w:val="00DE1CB1"/>
    <w:rsid w:val="00DE2070"/>
    <w:rsid w:val="00DE21C8"/>
    <w:rsid w:val="00DE22DC"/>
    <w:rsid w:val="00DE242B"/>
    <w:rsid w:val="00DE25B0"/>
    <w:rsid w:val="00DE26F0"/>
    <w:rsid w:val="00DE2704"/>
    <w:rsid w:val="00DE2832"/>
    <w:rsid w:val="00DE2946"/>
    <w:rsid w:val="00DE2AF5"/>
    <w:rsid w:val="00DE2BC2"/>
    <w:rsid w:val="00DE2E2A"/>
    <w:rsid w:val="00DE3705"/>
    <w:rsid w:val="00DE385A"/>
    <w:rsid w:val="00DE3978"/>
    <w:rsid w:val="00DE3C21"/>
    <w:rsid w:val="00DE3D34"/>
    <w:rsid w:val="00DE410F"/>
    <w:rsid w:val="00DE4492"/>
    <w:rsid w:val="00DE4531"/>
    <w:rsid w:val="00DE4731"/>
    <w:rsid w:val="00DE4809"/>
    <w:rsid w:val="00DE4C89"/>
    <w:rsid w:val="00DE4E71"/>
    <w:rsid w:val="00DE4F8A"/>
    <w:rsid w:val="00DE4FDA"/>
    <w:rsid w:val="00DE4FF2"/>
    <w:rsid w:val="00DE5002"/>
    <w:rsid w:val="00DE5016"/>
    <w:rsid w:val="00DE53F5"/>
    <w:rsid w:val="00DE54F7"/>
    <w:rsid w:val="00DE5539"/>
    <w:rsid w:val="00DE5551"/>
    <w:rsid w:val="00DE56EB"/>
    <w:rsid w:val="00DE5743"/>
    <w:rsid w:val="00DE5C2B"/>
    <w:rsid w:val="00DE5EC8"/>
    <w:rsid w:val="00DE6277"/>
    <w:rsid w:val="00DE695A"/>
    <w:rsid w:val="00DE6F11"/>
    <w:rsid w:val="00DE74F2"/>
    <w:rsid w:val="00DE79C9"/>
    <w:rsid w:val="00DE7A5C"/>
    <w:rsid w:val="00DE7C27"/>
    <w:rsid w:val="00DF000E"/>
    <w:rsid w:val="00DF00BF"/>
    <w:rsid w:val="00DF00CC"/>
    <w:rsid w:val="00DF015C"/>
    <w:rsid w:val="00DF0C59"/>
    <w:rsid w:val="00DF0E23"/>
    <w:rsid w:val="00DF1A10"/>
    <w:rsid w:val="00DF1ED4"/>
    <w:rsid w:val="00DF1FE8"/>
    <w:rsid w:val="00DF245E"/>
    <w:rsid w:val="00DF2844"/>
    <w:rsid w:val="00DF2BAC"/>
    <w:rsid w:val="00DF2CE7"/>
    <w:rsid w:val="00DF2D5C"/>
    <w:rsid w:val="00DF2FBD"/>
    <w:rsid w:val="00DF30C9"/>
    <w:rsid w:val="00DF3876"/>
    <w:rsid w:val="00DF3C04"/>
    <w:rsid w:val="00DF41D6"/>
    <w:rsid w:val="00DF432E"/>
    <w:rsid w:val="00DF443C"/>
    <w:rsid w:val="00DF4964"/>
    <w:rsid w:val="00DF4CE1"/>
    <w:rsid w:val="00DF4EE1"/>
    <w:rsid w:val="00DF4FAE"/>
    <w:rsid w:val="00DF5401"/>
    <w:rsid w:val="00DF595A"/>
    <w:rsid w:val="00DF5C0E"/>
    <w:rsid w:val="00DF5EBD"/>
    <w:rsid w:val="00DF63AC"/>
    <w:rsid w:val="00DF64E8"/>
    <w:rsid w:val="00DF664F"/>
    <w:rsid w:val="00DF66FB"/>
    <w:rsid w:val="00DF6CBE"/>
    <w:rsid w:val="00DF6D16"/>
    <w:rsid w:val="00DF6EC1"/>
    <w:rsid w:val="00DF6F9A"/>
    <w:rsid w:val="00DF7144"/>
    <w:rsid w:val="00DF79DE"/>
    <w:rsid w:val="00DF7BAB"/>
    <w:rsid w:val="00DF7FAA"/>
    <w:rsid w:val="00E00009"/>
    <w:rsid w:val="00E00833"/>
    <w:rsid w:val="00E00B5B"/>
    <w:rsid w:val="00E00E40"/>
    <w:rsid w:val="00E01208"/>
    <w:rsid w:val="00E01308"/>
    <w:rsid w:val="00E013BC"/>
    <w:rsid w:val="00E0222D"/>
    <w:rsid w:val="00E02660"/>
    <w:rsid w:val="00E02963"/>
    <w:rsid w:val="00E02A6B"/>
    <w:rsid w:val="00E02AD5"/>
    <w:rsid w:val="00E02D87"/>
    <w:rsid w:val="00E02E2B"/>
    <w:rsid w:val="00E02FCB"/>
    <w:rsid w:val="00E03039"/>
    <w:rsid w:val="00E03072"/>
    <w:rsid w:val="00E03116"/>
    <w:rsid w:val="00E03C4A"/>
    <w:rsid w:val="00E03D6B"/>
    <w:rsid w:val="00E03E35"/>
    <w:rsid w:val="00E03F1D"/>
    <w:rsid w:val="00E04201"/>
    <w:rsid w:val="00E04270"/>
    <w:rsid w:val="00E04308"/>
    <w:rsid w:val="00E044CF"/>
    <w:rsid w:val="00E04518"/>
    <w:rsid w:val="00E04AD1"/>
    <w:rsid w:val="00E04C76"/>
    <w:rsid w:val="00E0528F"/>
    <w:rsid w:val="00E056B4"/>
    <w:rsid w:val="00E0582F"/>
    <w:rsid w:val="00E05B17"/>
    <w:rsid w:val="00E062B6"/>
    <w:rsid w:val="00E06371"/>
    <w:rsid w:val="00E069D6"/>
    <w:rsid w:val="00E069EB"/>
    <w:rsid w:val="00E06D44"/>
    <w:rsid w:val="00E06E20"/>
    <w:rsid w:val="00E06EFA"/>
    <w:rsid w:val="00E0706B"/>
    <w:rsid w:val="00E073E6"/>
    <w:rsid w:val="00E07859"/>
    <w:rsid w:val="00E07C7D"/>
    <w:rsid w:val="00E1046E"/>
    <w:rsid w:val="00E10575"/>
    <w:rsid w:val="00E107AB"/>
    <w:rsid w:val="00E108F8"/>
    <w:rsid w:val="00E10F63"/>
    <w:rsid w:val="00E11021"/>
    <w:rsid w:val="00E11134"/>
    <w:rsid w:val="00E1124B"/>
    <w:rsid w:val="00E1190F"/>
    <w:rsid w:val="00E11A02"/>
    <w:rsid w:val="00E11B38"/>
    <w:rsid w:val="00E1240B"/>
    <w:rsid w:val="00E12766"/>
    <w:rsid w:val="00E12767"/>
    <w:rsid w:val="00E127B4"/>
    <w:rsid w:val="00E12802"/>
    <w:rsid w:val="00E12E70"/>
    <w:rsid w:val="00E12FCC"/>
    <w:rsid w:val="00E13113"/>
    <w:rsid w:val="00E13311"/>
    <w:rsid w:val="00E133E2"/>
    <w:rsid w:val="00E1345D"/>
    <w:rsid w:val="00E13B69"/>
    <w:rsid w:val="00E13BE0"/>
    <w:rsid w:val="00E13C76"/>
    <w:rsid w:val="00E13DE7"/>
    <w:rsid w:val="00E14847"/>
    <w:rsid w:val="00E148FE"/>
    <w:rsid w:val="00E14A89"/>
    <w:rsid w:val="00E14C26"/>
    <w:rsid w:val="00E14F50"/>
    <w:rsid w:val="00E14FAC"/>
    <w:rsid w:val="00E15336"/>
    <w:rsid w:val="00E15387"/>
    <w:rsid w:val="00E157C9"/>
    <w:rsid w:val="00E15821"/>
    <w:rsid w:val="00E15C20"/>
    <w:rsid w:val="00E15DE3"/>
    <w:rsid w:val="00E15E39"/>
    <w:rsid w:val="00E16355"/>
    <w:rsid w:val="00E1638E"/>
    <w:rsid w:val="00E16695"/>
    <w:rsid w:val="00E16B6A"/>
    <w:rsid w:val="00E16BE7"/>
    <w:rsid w:val="00E16D9C"/>
    <w:rsid w:val="00E16F32"/>
    <w:rsid w:val="00E171E9"/>
    <w:rsid w:val="00E17345"/>
    <w:rsid w:val="00E176FE"/>
    <w:rsid w:val="00E17F97"/>
    <w:rsid w:val="00E204AF"/>
    <w:rsid w:val="00E204B4"/>
    <w:rsid w:val="00E2088B"/>
    <w:rsid w:val="00E2091A"/>
    <w:rsid w:val="00E20C8B"/>
    <w:rsid w:val="00E20E37"/>
    <w:rsid w:val="00E211C1"/>
    <w:rsid w:val="00E21298"/>
    <w:rsid w:val="00E2150D"/>
    <w:rsid w:val="00E21557"/>
    <w:rsid w:val="00E21A7E"/>
    <w:rsid w:val="00E21C18"/>
    <w:rsid w:val="00E21F86"/>
    <w:rsid w:val="00E21FD3"/>
    <w:rsid w:val="00E2248F"/>
    <w:rsid w:val="00E224E8"/>
    <w:rsid w:val="00E23007"/>
    <w:rsid w:val="00E230C7"/>
    <w:rsid w:val="00E23296"/>
    <w:rsid w:val="00E23904"/>
    <w:rsid w:val="00E23A5C"/>
    <w:rsid w:val="00E245C7"/>
    <w:rsid w:val="00E247EB"/>
    <w:rsid w:val="00E24965"/>
    <w:rsid w:val="00E24AEE"/>
    <w:rsid w:val="00E24E17"/>
    <w:rsid w:val="00E24E61"/>
    <w:rsid w:val="00E255AF"/>
    <w:rsid w:val="00E255DC"/>
    <w:rsid w:val="00E25770"/>
    <w:rsid w:val="00E25789"/>
    <w:rsid w:val="00E25A49"/>
    <w:rsid w:val="00E25DCE"/>
    <w:rsid w:val="00E25E23"/>
    <w:rsid w:val="00E26296"/>
    <w:rsid w:val="00E2642F"/>
    <w:rsid w:val="00E26530"/>
    <w:rsid w:val="00E26E47"/>
    <w:rsid w:val="00E2728F"/>
    <w:rsid w:val="00E273F3"/>
    <w:rsid w:val="00E27466"/>
    <w:rsid w:val="00E276B6"/>
    <w:rsid w:val="00E27894"/>
    <w:rsid w:val="00E27A05"/>
    <w:rsid w:val="00E27CFA"/>
    <w:rsid w:val="00E27D26"/>
    <w:rsid w:val="00E30025"/>
    <w:rsid w:val="00E301F8"/>
    <w:rsid w:val="00E3027F"/>
    <w:rsid w:val="00E306B1"/>
    <w:rsid w:val="00E30B9F"/>
    <w:rsid w:val="00E30C62"/>
    <w:rsid w:val="00E30DB2"/>
    <w:rsid w:val="00E30FF2"/>
    <w:rsid w:val="00E315C2"/>
    <w:rsid w:val="00E31B05"/>
    <w:rsid w:val="00E31B06"/>
    <w:rsid w:val="00E321E2"/>
    <w:rsid w:val="00E3233E"/>
    <w:rsid w:val="00E32550"/>
    <w:rsid w:val="00E32E78"/>
    <w:rsid w:val="00E331E9"/>
    <w:rsid w:val="00E332B6"/>
    <w:rsid w:val="00E341A2"/>
    <w:rsid w:val="00E3421C"/>
    <w:rsid w:val="00E34316"/>
    <w:rsid w:val="00E34D44"/>
    <w:rsid w:val="00E34E1D"/>
    <w:rsid w:val="00E34E28"/>
    <w:rsid w:val="00E35049"/>
    <w:rsid w:val="00E35659"/>
    <w:rsid w:val="00E3572A"/>
    <w:rsid w:val="00E35B7F"/>
    <w:rsid w:val="00E35D50"/>
    <w:rsid w:val="00E35D9A"/>
    <w:rsid w:val="00E36139"/>
    <w:rsid w:val="00E3642C"/>
    <w:rsid w:val="00E36489"/>
    <w:rsid w:val="00E36597"/>
    <w:rsid w:val="00E3675A"/>
    <w:rsid w:val="00E36F95"/>
    <w:rsid w:val="00E37024"/>
    <w:rsid w:val="00E374B5"/>
    <w:rsid w:val="00E37771"/>
    <w:rsid w:val="00E378B1"/>
    <w:rsid w:val="00E378EE"/>
    <w:rsid w:val="00E37983"/>
    <w:rsid w:val="00E37EB6"/>
    <w:rsid w:val="00E4017E"/>
    <w:rsid w:val="00E40273"/>
    <w:rsid w:val="00E403E4"/>
    <w:rsid w:val="00E40670"/>
    <w:rsid w:val="00E40813"/>
    <w:rsid w:val="00E40BAE"/>
    <w:rsid w:val="00E40C01"/>
    <w:rsid w:val="00E40C28"/>
    <w:rsid w:val="00E40DC1"/>
    <w:rsid w:val="00E410F4"/>
    <w:rsid w:val="00E41109"/>
    <w:rsid w:val="00E41239"/>
    <w:rsid w:val="00E4156A"/>
    <w:rsid w:val="00E415CA"/>
    <w:rsid w:val="00E416AB"/>
    <w:rsid w:val="00E4189A"/>
    <w:rsid w:val="00E41A84"/>
    <w:rsid w:val="00E420C9"/>
    <w:rsid w:val="00E420FC"/>
    <w:rsid w:val="00E4223A"/>
    <w:rsid w:val="00E422DD"/>
    <w:rsid w:val="00E426DE"/>
    <w:rsid w:val="00E427DF"/>
    <w:rsid w:val="00E4295E"/>
    <w:rsid w:val="00E429C6"/>
    <w:rsid w:val="00E430B3"/>
    <w:rsid w:val="00E43229"/>
    <w:rsid w:val="00E432B9"/>
    <w:rsid w:val="00E43459"/>
    <w:rsid w:val="00E43485"/>
    <w:rsid w:val="00E43864"/>
    <w:rsid w:val="00E43A43"/>
    <w:rsid w:val="00E43A67"/>
    <w:rsid w:val="00E43C42"/>
    <w:rsid w:val="00E44254"/>
    <w:rsid w:val="00E44492"/>
    <w:rsid w:val="00E444D6"/>
    <w:rsid w:val="00E44572"/>
    <w:rsid w:val="00E446B1"/>
    <w:rsid w:val="00E447EB"/>
    <w:rsid w:val="00E44899"/>
    <w:rsid w:val="00E44A42"/>
    <w:rsid w:val="00E44A44"/>
    <w:rsid w:val="00E44BC2"/>
    <w:rsid w:val="00E44FEB"/>
    <w:rsid w:val="00E45464"/>
    <w:rsid w:val="00E457C3"/>
    <w:rsid w:val="00E45813"/>
    <w:rsid w:val="00E459A5"/>
    <w:rsid w:val="00E45AF6"/>
    <w:rsid w:val="00E45C66"/>
    <w:rsid w:val="00E45EFC"/>
    <w:rsid w:val="00E45F8A"/>
    <w:rsid w:val="00E46335"/>
    <w:rsid w:val="00E46375"/>
    <w:rsid w:val="00E46701"/>
    <w:rsid w:val="00E468AC"/>
    <w:rsid w:val="00E46CA6"/>
    <w:rsid w:val="00E46D86"/>
    <w:rsid w:val="00E47126"/>
    <w:rsid w:val="00E472D9"/>
    <w:rsid w:val="00E47578"/>
    <w:rsid w:val="00E47769"/>
    <w:rsid w:val="00E47825"/>
    <w:rsid w:val="00E4786F"/>
    <w:rsid w:val="00E47A43"/>
    <w:rsid w:val="00E47A49"/>
    <w:rsid w:val="00E47BCF"/>
    <w:rsid w:val="00E47E50"/>
    <w:rsid w:val="00E47E54"/>
    <w:rsid w:val="00E50579"/>
    <w:rsid w:val="00E50827"/>
    <w:rsid w:val="00E50A25"/>
    <w:rsid w:val="00E50A73"/>
    <w:rsid w:val="00E50B81"/>
    <w:rsid w:val="00E50BA2"/>
    <w:rsid w:val="00E50D23"/>
    <w:rsid w:val="00E5138E"/>
    <w:rsid w:val="00E518A0"/>
    <w:rsid w:val="00E51A10"/>
    <w:rsid w:val="00E51C0E"/>
    <w:rsid w:val="00E52140"/>
    <w:rsid w:val="00E521A6"/>
    <w:rsid w:val="00E522B3"/>
    <w:rsid w:val="00E522B4"/>
    <w:rsid w:val="00E52425"/>
    <w:rsid w:val="00E524AA"/>
    <w:rsid w:val="00E52D0A"/>
    <w:rsid w:val="00E52D52"/>
    <w:rsid w:val="00E5309C"/>
    <w:rsid w:val="00E53544"/>
    <w:rsid w:val="00E535C1"/>
    <w:rsid w:val="00E538E7"/>
    <w:rsid w:val="00E53931"/>
    <w:rsid w:val="00E53957"/>
    <w:rsid w:val="00E53D80"/>
    <w:rsid w:val="00E54232"/>
    <w:rsid w:val="00E545A5"/>
    <w:rsid w:val="00E54BAC"/>
    <w:rsid w:val="00E54C9C"/>
    <w:rsid w:val="00E54CBE"/>
    <w:rsid w:val="00E54E7C"/>
    <w:rsid w:val="00E55115"/>
    <w:rsid w:val="00E5582D"/>
    <w:rsid w:val="00E55DBC"/>
    <w:rsid w:val="00E562AA"/>
    <w:rsid w:val="00E56633"/>
    <w:rsid w:val="00E568AD"/>
    <w:rsid w:val="00E56F97"/>
    <w:rsid w:val="00E5722D"/>
    <w:rsid w:val="00E575A7"/>
    <w:rsid w:val="00E575A9"/>
    <w:rsid w:val="00E579EB"/>
    <w:rsid w:val="00E57A97"/>
    <w:rsid w:val="00E57EF2"/>
    <w:rsid w:val="00E57F1F"/>
    <w:rsid w:val="00E6004F"/>
    <w:rsid w:val="00E600FE"/>
    <w:rsid w:val="00E603CD"/>
    <w:rsid w:val="00E60832"/>
    <w:rsid w:val="00E60B76"/>
    <w:rsid w:val="00E60FE8"/>
    <w:rsid w:val="00E60FFB"/>
    <w:rsid w:val="00E61254"/>
    <w:rsid w:val="00E612BF"/>
    <w:rsid w:val="00E615ED"/>
    <w:rsid w:val="00E6169C"/>
    <w:rsid w:val="00E616E3"/>
    <w:rsid w:val="00E61CE5"/>
    <w:rsid w:val="00E61E2B"/>
    <w:rsid w:val="00E61E52"/>
    <w:rsid w:val="00E6200C"/>
    <w:rsid w:val="00E621CE"/>
    <w:rsid w:val="00E62A66"/>
    <w:rsid w:val="00E62B87"/>
    <w:rsid w:val="00E62D0E"/>
    <w:rsid w:val="00E62E75"/>
    <w:rsid w:val="00E63141"/>
    <w:rsid w:val="00E631FF"/>
    <w:rsid w:val="00E63709"/>
    <w:rsid w:val="00E639A7"/>
    <w:rsid w:val="00E639DE"/>
    <w:rsid w:val="00E6421F"/>
    <w:rsid w:val="00E643AD"/>
    <w:rsid w:val="00E64688"/>
    <w:rsid w:val="00E649A8"/>
    <w:rsid w:val="00E64EDC"/>
    <w:rsid w:val="00E64F3D"/>
    <w:rsid w:val="00E65204"/>
    <w:rsid w:val="00E65787"/>
    <w:rsid w:val="00E6586E"/>
    <w:rsid w:val="00E659C9"/>
    <w:rsid w:val="00E66239"/>
    <w:rsid w:val="00E66360"/>
    <w:rsid w:val="00E66794"/>
    <w:rsid w:val="00E668E9"/>
    <w:rsid w:val="00E66B77"/>
    <w:rsid w:val="00E66EFD"/>
    <w:rsid w:val="00E670EA"/>
    <w:rsid w:val="00E6724F"/>
    <w:rsid w:val="00E67353"/>
    <w:rsid w:val="00E6769E"/>
    <w:rsid w:val="00E67703"/>
    <w:rsid w:val="00E67893"/>
    <w:rsid w:val="00E67AEC"/>
    <w:rsid w:val="00E7063D"/>
    <w:rsid w:val="00E70B6E"/>
    <w:rsid w:val="00E70C6B"/>
    <w:rsid w:val="00E70D3C"/>
    <w:rsid w:val="00E7104B"/>
    <w:rsid w:val="00E711FC"/>
    <w:rsid w:val="00E71310"/>
    <w:rsid w:val="00E71563"/>
    <w:rsid w:val="00E7195F"/>
    <w:rsid w:val="00E71A4A"/>
    <w:rsid w:val="00E720CE"/>
    <w:rsid w:val="00E72364"/>
    <w:rsid w:val="00E725A5"/>
    <w:rsid w:val="00E727F9"/>
    <w:rsid w:val="00E72AB4"/>
    <w:rsid w:val="00E72DBD"/>
    <w:rsid w:val="00E72E54"/>
    <w:rsid w:val="00E7358B"/>
    <w:rsid w:val="00E73690"/>
    <w:rsid w:val="00E73895"/>
    <w:rsid w:val="00E73BF5"/>
    <w:rsid w:val="00E74BC4"/>
    <w:rsid w:val="00E74C24"/>
    <w:rsid w:val="00E754F7"/>
    <w:rsid w:val="00E75623"/>
    <w:rsid w:val="00E756A5"/>
    <w:rsid w:val="00E75EDE"/>
    <w:rsid w:val="00E768FF"/>
    <w:rsid w:val="00E76B3D"/>
    <w:rsid w:val="00E76C67"/>
    <w:rsid w:val="00E76D8C"/>
    <w:rsid w:val="00E76F3B"/>
    <w:rsid w:val="00E77F90"/>
    <w:rsid w:val="00E8016A"/>
    <w:rsid w:val="00E80461"/>
    <w:rsid w:val="00E80571"/>
    <w:rsid w:val="00E80833"/>
    <w:rsid w:val="00E809DA"/>
    <w:rsid w:val="00E80A60"/>
    <w:rsid w:val="00E80E5A"/>
    <w:rsid w:val="00E81095"/>
    <w:rsid w:val="00E8109C"/>
    <w:rsid w:val="00E811A4"/>
    <w:rsid w:val="00E811B1"/>
    <w:rsid w:val="00E813EF"/>
    <w:rsid w:val="00E81658"/>
    <w:rsid w:val="00E819BA"/>
    <w:rsid w:val="00E81D95"/>
    <w:rsid w:val="00E81FEB"/>
    <w:rsid w:val="00E82196"/>
    <w:rsid w:val="00E8230B"/>
    <w:rsid w:val="00E828F1"/>
    <w:rsid w:val="00E82D58"/>
    <w:rsid w:val="00E82EAF"/>
    <w:rsid w:val="00E83592"/>
    <w:rsid w:val="00E835AB"/>
    <w:rsid w:val="00E8361F"/>
    <w:rsid w:val="00E83848"/>
    <w:rsid w:val="00E83C61"/>
    <w:rsid w:val="00E83FC2"/>
    <w:rsid w:val="00E8406C"/>
    <w:rsid w:val="00E84915"/>
    <w:rsid w:val="00E84FC1"/>
    <w:rsid w:val="00E8515D"/>
    <w:rsid w:val="00E85274"/>
    <w:rsid w:val="00E85331"/>
    <w:rsid w:val="00E85335"/>
    <w:rsid w:val="00E8577B"/>
    <w:rsid w:val="00E8599E"/>
    <w:rsid w:val="00E85F62"/>
    <w:rsid w:val="00E85FBA"/>
    <w:rsid w:val="00E862A0"/>
    <w:rsid w:val="00E86CFA"/>
    <w:rsid w:val="00E86F8B"/>
    <w:rsid w:val="00E870DD"/>
    <w:rsid w:val="00E877C4"/>
    <w:rsid w:val="00E87A4C"/>
    <w:rsid w:val="00E87B7A"/>
    <w:rsid w:val="00E87E38"/>
    <w:rsid w:val="00E87F09"/>
    <w:rsid w:val="00E87F3F"/>
    <w:rsid w:val="00E87FD7"/>
    <w:rsid w:val="00E90055"/>
    <w:rsid w:val="00E90105"/>
    <w:rsid w:val="00E9019A"/>
    <w:rsid w:val="00E9070E"/>
    <w:rsid w:val="00E90C3A"/>
    <w:rsid w:val="00E91AA5"/>
    <w:rsid w:val="00E91BCA"/>
    <w:rsid w:val="00E932D9"/>
    <w:rsid w:val="00E933DA"/>
    <w:rsid w:val="00E9358E"/>
    <w:rsid w:val="00E935AA"/>
    <w:rsid w:val="00E938A2"/>
    <w:rsid w:val="00E938F8"/>
    <w:rsid w:val="00E9394E"/>
    <w:rsid w:val="00E93AAA"/>
    <w:rsid w:val="00E93CEB"/>
    <w:rsid w:val="00E93D9C"/>
    <w:rsid w:val="00E93E16"/>
    <w:rsid w:val="00E93FA4"/>
    <w:rsid w:val="00E948C6"/>
    <w:rsid w:val="00E94A6E"/>
    <w:rsid w:val="00E95167"/>
    <w:rsid w:val="00E95254"/>
    <w:rsid w:val="00E9536D"/>
    <w:rsid w:val="00E956B7"/>
    <w:rsid w:val="00E957C0"/>
    <w:rsid w:val="00E9606E"/>
    <w:rsid w:val="00E961C5"/>
    <w:rsid w:val="00E96652"/>
    <w:rsid w:val="00E96666"/>
    <w:rsid w:val="00E968B5"/>
    <w:rsid w:val="00E96CB8"/>
    <w:rsid w:val="00E96D44"/>
    <w:rsid w:val="00E97057"/>
    <w:rsid w:val="00E972CA"/>
    <w:rsid w:val="00E97335"/>
    <w:rsid w:val="00E97905"/>
    <w:rsid w:val="00E979AF"/>
    <w:rsid w:val="00E97B32"/>
    <w:rsid w:val="00E97B7B"/>
    <w:rsid w:val="00E97FC2"/>
    <w:rsid w:val="00EA00E8"/>
    <w:rsid w:val="00EA020E"/>
    <w:rsid w:val="00EA0BB2"/>
    <w:rsid w:val="00EA0BF4"/>
    <w:rsid w:val="00EA0D05"/>
    <w:rsid w:val="00EA1693"/>
    <w:rsid w:val="00EA1A02"/>
    <w:rsid w:val="00EA1E3D"/>
    <w:rsid w:val="00EA1EB9"/>
    <w:rsid w:val="00EA206E"/>
    <w:rsid w:val="00EA2093"/>
    <w:rsid w:val="00EA23F6"/>
    <w:rsid w:val="00EA294F"/>
    <w:rsid w:val="00EA2AA4"/>
    <w:rsid w:val="00EA2EAE"/>
    <w:rsid w:val="00EA2F05"/>
    <w:rsid w:val="00EA2FE3"/>
    <w:rsid w:val="00EA31C0"/>
    <w:rsid w:val="00EA337E"/>
    <w:rsid w:val="00EA33F7"/>
    <w:rsid w:val="00EA349B"/>
    <w:rsid w:val="00EA34FA"/>
    <w:rsid w:val="00EA3762"/>
    <w:rsid w:val="00EA3923"/>
    <w:rsid w:val="00EA3B65"/>
    <w:rsid w:val="00EA41E8"/>
    <w:rsid w:val="00EA4A3A"/>
    <w:rsid w:val="00EA50E5"/>
    <w:rsid w:val="00EA55D7"/>
    <w:rsid w:val="00EA57AC"/>
    <w:rsid w:val="00EA5A3F"/>
    <w:rsid w:val="00EA5D55"/>
    <w:rsid w:val="00EA5FB8"/>
    <w:rsid w:val="00EA61D7"/>
    <w:rsid w:val="00EA67D6"/>
    <w:rsid w:val="00EA68EA"/>
    <w:rsid w:val="00EA6A43"/>
    <w:rsid w:val="00EA6BAB"/>
    <w:rsid w:val="00EA6D2D"/>
    <w:rsid w:val="00EA6F27"/>
    <w:rsid w:val="00EA7192"/>
    <w:rsid w:val="00EA76DB"/>
    <w:rsid w:val="00EA7D9E"/>
    <w:rsid w:val="00EB0167"/>
    <w:rsid w:val="00EB0293"/>
    <w:rsid w:val="00EB0330"/>
    <w:rsid w:val="00EB0B5E"/>
    <w:rsid w:val="00EB0C27"/>
    <w:rsid w:val="00EB0EFE"/>
    <w:rsid w:val="00EB0F97"/>
    <w:rsid w:val="00EB1046"/>
    <w:rsid w:val="00EB1098"/>
    <w:rsid w:val="00EB118E"/>
    <w:rsid w:val="00EB17AA"/>
    <w:rsid w:val="00EB17F4"/>
    <w:rsid w:val="00EB1822"/>
    <w:rsid w:val="00EB1929"/>
    <w:rsid w:val="00EB1B45"/>
    <w:rsid w:val="00EB1C7D"/>
    <w:rsid w:val="00EB2027"/>
    <w:rsid w:val="00EB23FF"/>
    <w:rsid w:val="00EB341D"/>
    <w:rsid w:val="00EB36DD"/>
    <w:rsid w:val="00EB3B17"/>
    <w:rsid w:val="00EB3FDD"/>
    <w:rsid w:val="00EB4003"/>
    <w:rsid w:val="00EB415A"/>
    <w:rsid w:val="00EB42FD"/>
    <w:rsid w:val="00EB47A4"/>
    <w:rsid w:val="00EB485A"/>
    <w:rsid w:val="00EB4C7B"/>
    <w:rsid w:val="00EB4E76"/>
    <w:rsid w:val="00EB4F56"/>
    <w:rsid w:val="00EB518F"/>
    <w:rsid w:val="00EB53B4"/>
    <w:rsid w:val="00EB546A"/>
    <w:rsid w:val="00EB54CB"/>
    <w:rsid w:val="00EB583A"/>
    <w:rsid w:val="00EB5939"/>
    <w:rsid w:val="00EB5D68"/>
    <w:rsid w:val="00EB5F71"/>
    <w:rsid w:val="00EB60B6"/>
    <w:rsid w:val="00EB6901"/>
    <w:rsid w:val="00EB6A51"/>
    <w:rsid w:val="00EB6BF3"/>
    <w:rsid w:val="00EB6DDA"/>
    <w:rsid w:val="00EB70F7"/>
    <w:rsid w:val="00EB726B"/>
    <w:rsid w:val="00EB7575"/>
    <w:rsid w:val="00EB75B7"/>
    <w:rsid w:val="00EB75B8"/>
    <w:rsid w:val="00EB7600"/>
    <w:rsid w:val="00EB770F"/>
    <w:rsid w:val="00EB7A28"/>
    <w:rsid w:val="00EB7D93"/>
    <w:rsid w:val="00EB7F30"/>
    <w:rsid w:val="00EC036F"/>
    <w:rsid w:val="00EC054B"/>
    <w:rsid w:val="00EC0D4F"/>
    <w:rsid w:val="00EC0F85"/>
    <w:rsid w:val="00EC1455"/>
    <w:rsid w:val="00EC14B4"/>
    <w:rsid w:val="00EC1EB6"/>
    <w:rsid w:val="00EC22F2"/>
    <w:rsid w:val="00EC238A"/>
    <w:rsid w:val="00EC246E"/>
    <w:rsid w:val="00EC26E9"/>
    <w:rsid w:val="00EC2818"/>
    <w:rsid w:val="00EC28C1"/>
    <w:rsid w:val="00EC2BEA"/>
    <w:rsid w:val="00EC342A"/>
    <w:rsid w:val="00EC3776"/>
    <w:rsid w:val="00EC3833"/>
    <w:rsid w:val="00EC38CE"/>
    <w:rsid w:val="00EC39C0"/>
    <w:rsid w:val="00EC3A9D"/>
    <w:rsid w:val="00EC3B7F"/>
    <w:rsid w:val="00EC3C6C"/>
    <w:rsid w:val="00EC3F6B"/>
    <w:rsid w:val="00EC468B"/>
    <w:rsid w:val="00EC46E2"/>
    <w:rsid w:val="00EC46E3"/>
    <w:rsid w:val="00EC4B52"/>
    <w:rsid w:val="00EC4B74"/>
    <w:rsid w:val="00EC5352"/>
    <w:rsid w:val="00EC53CC"/>
    <w:rsid w:val="00EC59EE"/>
    <w:rsid w:val="00EC61C7"/>
    <w:rsid w:val="00EC63F0"/>
    <w:rsid w:val="00EC64BC"/>
    <w:rsid w:val="00EC6B18"/>
    <w:rsid w:val="00EC7119"/>
    <w:rsid w:val="00EC71C4"/>
    <w:rsid w:val="00EC7216"/>
    <w:rsid w:val="00EC75B9"/>
    <w:rsid w:val="00EC778E"/>
    <w:rsid w:val="00EC7A9C"/>
    <w:rsid w:val="00EC7F45"/>
    <w:rsid w:val="00ED003B"/>
    <w:rsid w:val="00ED00E8"/>
    <w:rsid w:val="00ED0604"/>
    <w:rsid w:val="00ED0D3B"/>
    <w:rsid w:val="00ED1215"/>
    <w:rsid w:val="00ED1897"/>
    <w:rsid w:val="00ED222A"/>
    <w:rsid w:val="00ED2244"/>
    <w:rsid w:val="00ED245F"/>
    <w:rsid w:val="00ED280E"/>
    <w:rsid w:val="00ED2929"/>
    <w:rsid w:val="00ED2A04"/>
    <w:rsid w:val="00ED2B01"/>
    <w:rsid w:val="00ED2CAE"/>
    <w:rsid w:val="00ED2CB9"/>
    <w:rsid w:val="00ED2D2F"/>
    <w:rsid w:val="00ED2F2C"/>
    <w:rsid w:val="00ED2F94"/>
    <w:rsid w:val="00ED32DA"/>
    <w:rsid w:val="00ED3887"/>
    <w:rsid w:val="00ED3A53"/>
    <w:rsid w:val="00ED3C91"/>
    <w:rsid w:val="00ED3C9B"/>
    <w:rsid w:val="00ED4115"/>
    <w:rsid w:val="00ED4158"/>
    <w:rsid w:val="00ED477E"/>
    <w:rsid w:val="00ED47A4"/>
    <w:rsid w:val="00ED4A59"/>
    <w:rsid w:val="00ED4C9E"/>
    <w:rsid w:val="00ED5382"/>
    <w:rsid w:val="00ED5875"/>
    <w:rsid w:val="00ED5E19"/>
    <w:rsid w:val="00ED6064"/>
    <w:rsid w:val="00ED6236"/>
    <w:rsid w:val="00ED649E"/>
    <w:rsid w:val="00ED675C"/>
    <w:rsid w:val="00ED6904"/>
    <w:rsid w:val="00ED7060"/>
    <w:rsid w:val="00ED783B"/>
    <w:rsid w:val="00EE03C7"/>
    <w:rsid w:val="00EE0BD1"/>
    <w:rsid w:val="00EE0C87"/>
    <w:rsid w:val="00EE0C89"/>
    <w:rsid w:val="00EE0EF2"/>
    <w:rsid w:val="00EE0F01"/>
    <w:rsid w:val="00EE1105"/>
    <w:rsid w:val="00EE14F0"/>
    <w:rsid w:val="00EE1687"/>
    <w:rsid w:val="00EE1A40"/>
    <w:rsid w:val="00EE1AE3"/>
    <w:rsid w:val="00EE2015"/>
    <w:rsid w:val="00EE2037"/>
    <w:rsid w:val="00EE21A1"/>
    <w:rsid w:val="00EE26B7"/>
    <w:rsid w:val="00EE3704"/>
    <w:rsid w:val="00EE380F"/>
    <w:rsid w:val="00EE3BA9"/>
    <w:rsid w:val="00EE3C15"/>
    <w:rsid w:val="00EE3CB4"/>
    <w:rsid w:val="00EE4418"/>
    <w:rsid w:val="00EE4676"/>
    <w:rsid w:val="00EE4896"/>
    <w:rsid w:val="00EE495C"/>
    <w:rsid w:val="00EE4B1C"/>
    <w:rsid w:val="00EE51F7"/>
    <w:rsid w:val="00EE531F"/>
    <w:rsid w:val="00EE5375"/>
    <w:rsid w:val="00EE56B4"/>
    <w:rsid w:val="00EE577C"/>
    <w:rsid w:val="00EE580F"/>
    <w:rsid w:val="00EE587B"/>
    <w:rsid w:val="00EE5A7F"/>
    <w:rsid w:val="00EE5CD6"/>
    <w:rsid w:val="00EE5D88"/>
    <w:rsid w:val="00EE5DF1"/>
    <w:rsid w:val="00EE62AA"/>
    <w:rsid w:val="00EE6343"/>
    <w:rsid w:val="00EE64AA"/>
    <w:rsid w:val="00EE6830"/>
    <w:rsid w:val="00EE6945"/>
    <w:rsid w:val="00EE6B0E"/>
    <w:rsid w:val="00EE6DFD"/>
    <w:rsid w:val="00EE6EE7"/>
    <w:rsid w:val="00EE6FB3"/>
    <w:rsid w:val="00EE7520"/>
    <w:rsid w:val="00EE7FBE"/>
    <w:rsid w:val="00EE7FBF"/>
    <w:rsid w:val="00EF03E1"/>
    <w:rsid w:val="00EF0AA3"/>
    <w:rsid w:val="00EF0AC6"/>
    <w:rsid w:val="00EF0B24"/>
    <w:rsid w:val="00EF132E"/>
    <w:rsid w:val="00EF1611"/>
    <w:rsid w:val="00EF16D2"/>
    <w:rsid w:val="00EF1988"/>
    <w:rsid w:val="00EF1A12"/>
    <w:rsid w:val="00EF1C3A"/>
    <w:rsid w:val="00EF1FB7"/>
    <w:rsid w:val="00EF1FD9"/>
    <w:rsid w:val="00EF21DF"/>
    <w:rsid w:val="00EF22E6"/>
    <w:rsid w:val="00EF2521"/>
    <w:rsid w:val="00EF2D7E"/>
    <w:rsid w:val="00EF2FF9"/>
    <w:rsid w:val="00EF31A4"/>
    <w:rsid w:val="00EF31E8"/>
    <w:rsid w:val="00EF3B3D"/>
    <w:rsid w:val="00EF4089"/>
    <w:rsid w:val="00EF4189"/>
    <w:rsid w:val="00EF43C5"/>
    <w:rsid w:val="00EF493C"/>
    <w:rsid w:val="00EF4AB6"/>
    <w:rsid w:val="00EF4E5E"/>
    <w:rsid w:val="00EF5412"/>
    <w:rsid w:val="00EF542F"/>
    <w:rsid w:val="00EF592D"/>
    <w:rsid w:val="00EF62EA"/>
    <w:rsid w:val="00EF6A90"/>
    <w:rsid w:val="00EF6AF6"/>
    <w:rsid w:val="00EF6B59"/>
    <w:rsid w:val="00EF6C23"/>
    <w:rsid w:val="00EF6F4E"/>
    <w:rsid w:val="00EF7006"/>
    <w:rsid w:val="00EF7012"/>
    <w:rsid w:val="00EF7209"/>
    <w:rsid w:val="00EF75F8"/>
    <w:rsid w:val="00EF7658"/>
    <w:rsid w:val="00EF773F"/>
    <w:rsid w:val="00EF7A8A"/>
    <w:rsid w:val="00F00390"/>
    <w:rsid w:val="00F00951"/>
    <w:rsid w:val="00F00B69"/>
    <w:rsid w:val="00F0147C"/>
    <w:rsid w:val="00F014DE"/>
    <w:rsid w:val="00F01725"/>
    <w:rsid w:val="00F018A6"/>
    <w:rsid w:val="00F01A3A"/>
    <w:rsid w:val="00F01C69"/>
    <w:rsid w:val="00F01E99"/>
    <w:rsid w:val="00F02070"/>
    <w:rsid w:val="00F02320"/>
    <w:rsid w:val="00F0290D"/>
    <w:rsid w:val="00F02A22"/>
    <w:rsid w:val="00F02C88"/>
    <w:rsid w:val="00F02E5F"/>
    <w:rsid w:val="00F02F22"/>
    <w:rsid w:val="00F0360C"/>
    <w:rsid w:val="00F037DD"/>
    <w:rsid w:val="00F03877"/>
    <w:rsid w:val="00F042CC"/>
    <w:rsid w:val="00F042DE"/>
    <w:rsid w:val="00F0462F"/>
    <w:rsid w:val="00F04A88"/>
    <w:rsid w:val="00F04C03"/>
    <w:rsid w:val="00F04C41"/>
    <w:rsid w:val="00F04D72"/>
    <w:rsid w:val="00F0517C"/>
    <w:rsid w:val="00F052B5"/>
    <w:rsid w:val="00F05613"/>
    <w:rsid w:val="00F05926"/>
    <w:rsid w:val="00F0595F"/>
    <w:rsid w:val="00F05BB9"/>
    <w:rsid w:val="00F05DA5"/>
    <w:rsid w:val="00F0600A"/>
    <w:rsid w:val="00F061DD"/>
    <w:rsid w:val="00F06517"/>
    <w:rsid w:val="00F066E5"/>
    <w:rsid w:val="00F0671A"/>
    <w:rsid w:val="00F0688E"/>
    <w:rsid w:val="00F06972"/>
    <w:rsid w:val="00F06EA3"/>
    <w:rsid w:val="00F06EA5"/>
    <w:rsid w:val="00F0702F"/>
    <w:rsid w:val="00F076D2"/>
    <w:rsid w:val="00F07B25"/>
    <w:rsid w:val="00F07C8B"/>
    <w:rsid w:val="00F07C9B"/>
    <w:rsid w:val="00F1015C"/>
    <w:rsid w:val="00F1024A"/>
    <w:rsid w:val="00F102F1"/>
    <w:rsid w:val="00F10673"/>
    <w:rsid w:val="00F1072E"/>
    <w:rsid w:val="00F10893"/>
    <w:rsid w:val="00F10983"/>
    <w:rsid w:val="00F10D0C"/>
    <w:rsid w:val="00F10EED"/>
    <w:rsid w:val="00F11590"/>
    <w:rsid w:val="00F119CE"/>
    <w:rsid w:val="00F11E9D"/>
    <w:rsid w:val="00F1230D"/>
    <w:rsid w:val="00F1251E"/>
    <w:rsid w:val="00F126E2"/>
    <w:rsid w:val="00F128F8"/>
    <w:rsid w:val="00F1294C"/>
    <w:rsid w:val="00F12B29"/>
    <w:rsid w:val="00F12FE1"/>
    <w:rsid w:val="00F13201"/>
    <w:rsid w:val="00F13420"/>
    <w:rsid w:val="00F134B3"/>
    <w:rsid w:val="00F134BA"/>
    <w:rsid w:val="00F134F6"/>
    <w:rsid w:val="00F136CC"/>
    <w:rsid w:val="00F139AF"/>
    <w:rsid w:val="00F13A71"/>
    <w:rsid w:val="00F13B87"/>
    <w:rsid w:val="00F13BA9"/>
    <w:rsid w:val="00F13BC1"/>
    <w:rsid w:val="00F141AA"/>
    <w:rsid w:val="00F141C6"/>
    <w:rsid w:val="00F14353"/>
    <w:rsid w:val="00F148E6"/>
    <w:rsid w:val="00F15711"/>
    <w:rsid w:val="00F15820"/>
    <w:rsid w:val="00F15918"/>
    <w:rsid w:val="00F15983"/>
    <w:rsid w:val="00F15F07"/>
    <w:rsid w:val="00F1602A"/>
    <w:rsid w:val="00F16051"/>
    <w:rsid w:val="00F166F5"/>
    <w:rsid w:val="00F16F86"/>
    <w:rsid w:val="00F172B2"/>
    <w:rsid w:val="00F17385"/>
    <w:rsid w:val="00F17391"/>
    <w:rsid w:val="00F1752C"/>
    <w:rsid w:val="00F175A2"/>
    <w:rsid w:val="00F1793E"/>
    <w:rsid w:val="00F179B7"/>
    <w:rsid w:val="00F17D35"/>
    <w:rsid w:val="00F17D57"/>
    <w:rsid w:val="00F17DF0"/>
    <w:rsid w:val="00F17E35"/>
    <w:rsid w:val="00F203B7"/>
    <w:rsid w:val="00F2041D"/>
    <w:rsid w:val="00F2046D"/>
    <w:rsid w:val="00F20BEF"/>
    <w:rsid w:val="00F20FDC"/>
    <w:rsid w:val="00F21025"/>
    <w:rsid w:val="00F213FD"/>
    <w:rsid w:val="00F2149D"/>
    <w:rsid w:val="00F2150E"/>
    <w:rsid w:val="00F219EF"/>
    <w:rsid w:val="00F21B82"/>
    <w:rsid w:val="00F223FF"/>
    <w:rsid w:val="00F2248E"/>
    <w:rsid w:val="00F22B34"/>
    <w:rsid w:val="00F23063"/>
    <w:rsid w:val="00F233DD"/>
    <w:rsid w:val="00F2359B"/>
    <w:rsid w:val="00F24044"/>
    <w:rsid w:val="00F24072"/>
    <w:rsid w:val="00F24221"/>
    <w:rsid w:val="00F244BB"/>
    <w:rsid w:val="00F2478D"/>
    <w:rsid w:val="00F248FF"/>
    <w:rsid w:val="00F2499A"/>
    <w:rsid w:val="00F24C96"/>
    <w:rsid w:val="00F258A5"/>
    <w:rsid w:val="00F25E88"/>
    <w:rsid w:val="00F25F4F"/>
    <w:rsid w:val="00F26295"/>
    <w:rsid w:val="00F267D7"/>
    <w:rsid w:val="00F268FB"/>
    <w:rsid w:val="00F26A12"/>
    <w:rsid w:val="00F26DDC"/>
    <w:rsid w:val="00F26DEF"/>
    <w:rsid w:val="00F26FFE"/>
    <w:rsid w:val="00F27152"/>
    <w:rsid w:val="00F271DE"/>
    <w:rsid w:val="00F27339"/>
    <w:rsid w:val="00F2737E"/>
    <w:rsid w:val="00F2757B"/>
    <w:rsid w:val="00F2785A"/>
    <w:rsid w:val="00F27F21"/>
    <w:rsid w:val="00F303C4"/>
    <w:rsid w:val="00F306FF"/>
    <w:rsid w:val="00F309E5"/>
    <w:rsid w:val="00F30F35"/>
    <w:rsid w:val="00F31101"/>
    <w:rsid w:val="00F3162C"/>
    <w:rsid w:val="00F31E73"/>
    <w:rsid w:val="00F31EF3"/>
    <w:rsid w:val="00F3204C"/>
    <w:rsid w:val="00F3219A"/>
    <w:rsid w:val="00F3220C"/>
    <w:rsid w:val="00F3294C"/>
    <w:rsid w:val="00F32CAD"/>
    <w:rsid w:val="00F32EAD"/>
    <w:rsid w:val="00F3308D"/>
    <w:rsid w:val="00F33125"/>
    <w:rsid w:val="00F331A9"/>
    <w:rsid w:val="00F333CC"/>
    <w:rsid w:val="00F33887"/>
    <w:rsid w:val="00F33960"/>
    <w:rsid w:val="00F33C83"/>
    <w:rsid w:val="00F340CC"/>
    <w:rsid w:val="00F343F2"/>
    <w:rsid w:val="00F34B61"/>
    <w:rsid w:val="00F34CA9"/>
    <w:rsid w:val="00F34FF3"/>
    <w:rsid w:val="00F350CF"/>
    <w:rsid w:val="00F354A5"/>
    <w:rsid w:val="00F355A3"/>
    <w:rsid w:val="00F35871"/>
    <w:rsid w:val="00F35878"/>
    <w:rsid w:val="00F359EC"/>
    <w:rsid w:val="00F36003"/>
    <w:rsid w:val="00F36085"/>
    <w:rsid w:val="00F36257"/>
    <w:rsid w:val="00F36301"/>
    <w:rsid w:val="00F36370"/>
    <w:rsid w:val="00F3738C"/>
    <w:rsid w:val="00F37623"/>
    <w:rsid w:val="00F3767C"/>
    <w:rsid w:val="00F37B91"/>
    <w:rsid w:val="00F4011E"/>
    <w:rsid w:val="00F40ACD"/>
    <w:rsid w:val="00F40BF6"/>
    <w:rsid w:val="00F4167A"/>
    <w:rsid w:val="00F416C7"/>
    <w:rsid w:val="00F419D7"/>
    <w:rsid w:val="00F41B1F"/>
    <w:rsid w:val="00F41C46"/>
    <w:rsid w:val="00F41C70"/>
    <w:rsid w:val="00F42089"/>
    <w:rsid w:val="00F42091"/>
    <w:rsid w:val="00F429A0"/>
    <w:rsid w:val="00F42B44"/>
    <w:rsid w:val="00F42D54"/>
    <w:rsid w:val="00F434D2"/>
    <w:rsid w:val="00F43A73"/>
    <w:rsid w:val="00F43DDC"/>
    <w:rsid w:val="00F44075"/>
    <w:rsid w:val="00F4421D"/>
    <w:rsid w:val="00F445B1"/>
    <w:rsid w:val="00F4486D"/>
    <w:rsid w:val="00F44937"/>
    <w:rsid w:val="00F44A4C"/>
    <w:rsid w:val="00F4504F"/>
    <w:rsid w:val="00F4515B"/>
    <w:rsid w:val="00F454EE"/>
    <w:rsid w:val="00F45C13"/>
    <w:rsid w:val="00F45CF3"/>
    <w:rsid w:val="00F45D36"/>
    <w:rsid w:val="00F460CB"/>
    <w:rsid w:val="00F46148"/>
    <w:rsid w:val="00F463C2"/>
    <w:rsid w:val="00F46751"/>
    <w:rsid w:val="00F46936"/>
    <w:rsid w:val="00F46DFF"/>
    <w:rsid w:val="00F46E99"/>
    <w:rsid w:val="00F47174"/>
    <w:rsid w:val="00F47324"/>
    <w:rsid w:val="00F4749B"/>
    <w:rsid w:val="00F474DC"/>
    <w:rsid w:val="00F476F8"/>
    <w:rsid w:val="00F4789A"/>
    <w:rsid w:val="00F479C6"/>
    <w:rsid w:val="00F47B6A"/>
    <w:rsid w:val="00F503C8"/>
    <w:rsid w:val="00F5061A"/>
    <w:rsid w:val="00F506DE"/>
    <w:rsid w:val="00F50DC4"/>
    <w:rsid w:val="00F50E71"/>
    <w:rsid w:val="00F51561"/>
    <w:rsid w:val="00F515DA"/>
    <w:rsid w:val="00F51648"/>
    <w:rsid w:val="00F517C9"/>
    <w:rsid w:val="00F51A07"/>
    <w:rsid w:val="00F51BDE"/>
    <w:rsid w:val="00F51BE7"/>
    <w:rsid w:val="00F51CAD"/>
    <w:rsid w:val="00F51DEC"/>
    <w:rsid w:val="00F51F06"/>
    <w:rsid w:val="00F522E3"/>
    <w:rsid w:val="00F527CE"/>
    <w:rsid w:val="00F52E04"/>
    <w:rsid w:val="00F53072"/>
    <w:rsid w:val="00F531BD"/>
    <w:rsid w:val="00F533DE"/>
    <w:rsid w:val="00F5342E"/>
    <w:rsid w:val="00F538F5"/>
    <w:rsid w:val="00F53A76"/>
    <w:rsid w:val="00F53C9A"/>
    <w:rsid w:val="00F53FFD"/>
    <w:rsid w:val="00F54580"/>
    <w:rsid w:val="00F548A4"/>
    <w:rsid w:val="00F54DBA"/>
    <w:rsid w:val="00F54EED"/>
    <w:rsid w:val="00F55838"/>
    <w:rsid w:val="00F558F7"/>
    <w:rsid w:val="00F55A5F"/>
    <w:rsid w:val="00F55B77"/>
    <w:rsid w:val="00F55F8E"/>
    <w:rsid w:val="00F5611F"/>
    <w:rsid w:val="00F56147"/>
    <w:rsid w:val="00F5631D"/>
    <w:rsid w:val="00F56393"/>
    <w:rsid w:val="00F563BF"/>
    <w:rsid w:val="00F566BB"/>
    <w:rsid w:val="00F56988"/>
    <w:rsid w:val="00F56CE9"/>
    <w:rsid w:val="00F56E37"/>
    <w:rsid w:val="00F57162"/>
    <w:rsid w:val="00F572CB"/>
    <w:rsid w:val="00F572EC"/>
    <w:rsid w:val="00F573A5"/>
    <w:rsid w:val="00F5790A"/>
    <w:rsid w:val="00F579C9"/>
    <w:rsid w:val="00F57AC6"/>
    <w:rsid w:val="00F57D4F"/>
    <w:rsid w:val="00F60003"/>
    <w:rsid w:val="00F60675"/>
    <w:rsid w:val="00F6080C"/>
    <w:rsid w:val="00F608BA"/>
    <w:rsid w:val="00F61131"/>
    <w:rsid w:val="00F61863"/>
    <w:rsid w:val="00F61B38"/>
    <w:rsid w:val="00F61C4B"/>
    <w:rsid w:val="00F61E1C"/>
    <w:rsid w:val="00F621F8"/>
    <w:rsid w:val="00F6226D"/>
    <w:rsid w:val="00F6281E"/>
    <w:rsid w:val="00F62C99"/>
    <w:rsid w:val="00F62E8D"/>
    <w:rsid w:val="00F62EAF"/>
    <w:rsid w:val="00F63102"/>
    <w:rsid w:val="00F633E0"/>
    <w:rsid w:val="00F63A05"/>
    <w:rsid w:val="00F63DAA"/>
    <w:rsid w:val="00F63ECF"/>
    <w:rsid w:val="00F64136"/>
    <w:rsid w:val="00F641F1"/>
    <w:rsid w:val="00F64232"/>
    <w:rsid w:val="00F644E1"/>
    <w:rsid w:val="00F646B9"/>
    <w:rsid w:val="00F64833"/>
    <w:rsid w:val="00F64F93"/>
    <w:rsid w:val="00F64FBD"/>
    <w:rsid w:val="00F650B0"/>
    <w:rsid w:val="00F651AA"/>
    <w:rsid w:val="00F651E0"/>
    <w:rsid w:val="00F65200"/>
    <w:rsid w:val="00F653A3"/>
    <w:rsid w:val="00F65AD3"/>
    <w:rsid w:val="00F65B75"/>
    <w:rsid w:val="00F65C8E"/>
    <w:rsid w:val="00F65DDD"/>
    <w:rsid w:val="00F65E9E"/>
    <w:rsid w:val="00F6612D"/>
    <w:rsid w:val="00F66311"/>
    <w:rsid w:val="00F66631"/>
    <w:rsid w:val="00F66AF1"/>
    <w:rsid w:val="00F66EAA"/>
    <w:rsid w:val="00F66EE2"/>
    <w:rsid w:val="00F66EF2"/>
    <w:rsid w:val="00F671CC"/>
    <w:rsid w:val="00F67318"/>
    <w:rsid w:val="00F67726"/>
    <w:rsid w:val="00F67D88"/>
    <w:rsid w:val="00F67E3F"/>
    <w:rsid w:val="00F70395"/>
    <w:rsid w:val="00F70501"/>
    <w:rsid w:val="00F70871"/>
    <w:rsid w:val="00F70A3E"/>
    <w:rsid w:val="00F70AA2"/>
    <w:rsid w:val="00F70D24"/>
    <w:rsid w:val="00F70D50"/>
    <w:rsid w:val="00F7107E"/>
    <w:rsid w:val="00F7170F"/>
    <w:rsid w:val="00F718EC"/>
    <w:rsid w:val="00F718F3"/>
    <w:rsid w:val="00F71927"/>
    <w:rsid w:val="00F71A1A"/>
    <w:rsid w:val="00F71D15"/>
    <w:rsid w:val="00F72253"/>
    <w:rsid w:val="00F725D8"/>
    <w:rsid w:val="00F72852"/>
    <w:rsid w:val="00F733FC"/>
    <w:rsid w:val="00F74396"/>
    <w:rsid w:val="00F745FF"/>
    <w:rsid w:val="00F74658"/>
    <w:rsid w:val="00F748B2"/>
    <w:rsid w:val="00F74AFA"/>
    <w:rsid w:val="00F74B82"/>
    <w:rsid w:val="00F74CCF"/>
    <w:rsid w:val="00F74E86"/>
    <w:rsid w:val="00F74EB5"/>
    <w:rsid w:val="00F7530A"/>
    <w:rsid w:val="00F755C0"/>
    <w:rsid w:val="00F7570E"/>
    <w:rsid w:val="00F757D5"/>
    <w:rsid w:val="00F75949"/>
    <w:rsid w:val="00F7611D"/>
    <w:rsid w:val="00F76194"/>
    <w:rsid w:val="00F76416"/>
    <w:rsid w:val="00F76672"/>
    <w:rsid w:val="00F7689E"/>
    <w:rsid w:val="00F76C7E"/>
    <w:rsid w:val="00F770A5"/>
    <w:rsid w:val="00F7717A"/>
    <w:rsid w:val="00F772CF"/>
    <w:rsid w:val="00F77C79"/>
    <w:rsid w:val="00F77DEC"/>
    <w:rsid w:val="00F77F5A"/>
    <w:rsid w:val="00F805EA"/>
    <w:rsid w:val="00F80C21"/>
    <w:rsid w:val="00F80E2C"/>
    <w:rsid w:val="00F80E36"/>
    <w:rsid w:val="00F80E6B"/>
    <w:rsid w:val="00F80F0C"/>
    <w:rsid w:val="00F81097"/>
    <w:rsid w:val="00F81535"/>
    <w:rsid w:val="00F818A8"/>
    <w:rsid w:val="00F81F39"/>
    <w:rsid w:val="00F823F1"/>
    <w:rsid w:val="00F82B71"/>
    <w:rsid w:val="00F82C02"/>
    <w:rsid w:val="00F83559"/>
    <w:rsid w:val="00F835D3"/>
    <w:rsid w:val="00F8387B"/>
    <w:rsid w:val="00F838D2"/>
    <w:rsid w:val="00F83B07"/>
    <w:rsid w:val="00F83E74"/>
    <w:rsid w:val="00F847BD"/>
    <w:rsid w:val="00F8492C"/>
    <w:rsid w:val="00F85490"/>
    <w:rsid w:val="00F856D6"/>
    <w:rsid w:val="00F857FE"/>
    <w:rsid w:val="00F85A66"/>
    <w:rsid w:val="00F85D85"/>
    <w:rsid w:val="00F86289"/>
    <w:rsid w:val="00F8635F"/>
    <w:rsid w:val="00F86FB4"/>
    <w:rsid w:val="00F870D1"/>
    <w:rsid w:val="00F870DF"/>
    <w:rsid w:val="00F8714D"/>
    <w:rsid w:val="00F871C7"/>
    <w:rsid w:val="00F87232"/>
    <w:rsid w:val="00F87240"/>
    <w:rsid w:val="00F87406"/>
    <w:rsid w:val="00F87691"/>
    <w:rsid w:val="00F87944"/>
    <w:rsid w:val="00F87987"/>
    <w:rsid w:val="00F9064A"/>
    <w:rsid w:val="00F9071D"/>
    <w:rsid w:val="00F90733"/>
    <w:rsid w:val="00F9077D"/>
    <w:rsid w:val="00F907D8"/>
    <w:rsid w:val="00F90C6E"/>
    <w:rsid w:val="00F9108B"/>
    <w:rsid w:val="00F9132A"/>
    <w:rsid w:val="00F916B6"/>
    <w:rsid w:val="00F9187B"/>
    <w:rsid w:val="00F91907"/>
    <w:rsid w:val="00F91C0E"/>
    <w:rsid w:val="00F91EE7"/>
    <w:rsid w:val="00F920B1"/>
    <w:rsid w:val="00F9241F"/>
    <w:rsid w:val="00F9256A"/>
    <w:rsid w:val="00F92652"/>
    <w:rsid w:val="00F9272E"/>
    <w:rsid w:val="00F932C9"/>
    <w:rsid w:val="00F933D2"/>
    <w:rsid w:val="00F935C8"/>
    <w:rsid w:val="00F935E2"/>
    <w:rsid w:val="00F936A6"/>
    <w:rsid w:val="00F93724"/>
    <w:rsid w:val="00F93737"/>
    <w:rsid w:val="00F94306"/>
    <w:rsid w:val="00F9456B"/>
    <w:rsid w:val="00F94AD9"/>
    <w:rsid w:val="00F94BF5"/>
    <w:rsid w:val="00F94C6A"/>
    <w:rsid w:val="00F94C73"/>
    <w:rsid w:val="00F94D6C"/>
    <w:rsid w:val="00F9532E"/>
    <w:rsid w:val="00F953C9"/>
    <w:rsid w:val="00F955BC"/>
    <w:rsid w:val="00F95B16"/>
    <w:rsid w:val="00F95B3E"/>
    <w:rsid w:val="00F96048"/>
    <w:rsid w:val="00F960BC"/>
    <w:rsid w:val="00F9666C"/>
    <w:rsid w:val="00F96697"/>
    <w:rsid w:val="00F9698C"/>
    <w:rsid w:val="00F969FA"/>
    <w:rsid w:val="00F96AA8"/>
    <w:rsid w:val="00F96CA9"/>
    <w:rsid w:val="00F96DD4"/>
    <w:rsid w:val="00F97A25"/>
    <w:rsid w:val="00F97BDB"/>
    <w:rsid w:val="00F97EE8"/>
    <w:rsid w:val="00F97F64"/>
    <w:rsid w:val="00FA0816"/>
    <w:rsid w:val="00FA0A16"/>
    <w:rsid w:val="00FA0A80"/>
    <w:rsid w:val="00FA0D83"/>
    <w:rsid w:val="00FA140C"/>
    <w:rsid w:val="00FA1535"/>
    <w:rsid w:val="00FA1A7C"/>
    <w:rsid w:val="00FA1D50"/>
    <w:rsid w:val="00FA1E00"/>
    <w:rsid w:val="00FA1F13"/>
    <w:rsid w:val="00FA2007"/>
    <w:rsid w:val="00FA2140"/>
    <w:rsid w:val="00FA2576"/>
    <w:rsid w:val="00FA295D"/>
    <w:rsid w:val="00FA3676"/>
    <w:rsid w:val="00FA3C4A"/>
    <w:rsid w:val="00FA4212"/>
    <w:rsid w:val="00FA4260"/>
    <w:rsid w:val="00FA462F"/>
    <w:rsid w:val="00FA4744"/>
    <w:rsid w:val="00FA4B03"/>
    <w:rsid w:val="00FA4B4A"/>
    <w:rsid w:val="00FA5037"/>
    <w:rsid w:val="00FA526C"/>
    <w:rsid w:val="00FA5294"/>
    <w:rsid w:val="00FA53FA"/>
    <w:rsid w:val="00FA594A"/>
    <w:rsid w:val="00FA5966"/>
    <w:rsid w:val="00FA5A47"/>
    <w:rsid w:val="00FA5B65"/>
    <w:rsid w:val="00FA5BEC"/>
    <w:rsid w:val="00FA62AE"/>
    <w:rsid w:val="00FA6350"/>
    <w:rsid w:val="00FA63C4"/>
    <w:rsid w:val="00FA6DB3"/>
    <w:rsid w:val="00FA71D2"/>
    <w:rsid w:val="00FA72D2"/>
    <w:rsid w:val="00FA7303"/>
    <w:rsid w:val="00FA744C"/>
    <w:rsid w:val="00FA774B"/>
    <w:rsid w:val="00FA7881"/>
    <w:rsid w:val="00FA7DCC"/>
    <w:rsid w:val="00FA7DF4"/>
    <w:rsid w:val="00FA7FB1"/>
    <w:rsid w:val="00FB00F6"/>
    <w:rsid w:val="00FB056E"/>
    <w:rsid w:val="00FB068C"/>
    <w:rsid w:val="00FB07B0"/>
    <w:rsid w:val="00FB090D"/>
    <w:rsid w:val="00FB09FB"/>
    <w:rsid w:val="00FB0A5A"/>
    <w:rsid w:val="00FB0C40"/>
    <w:rsid w:val="00FB0D45"/>
    <w:rsid w:val="00FB0EF4"/>
    <w:rsid w:val="00FB0F4A"/>
    <w:rsid w:val="00FB10EF"/>
    <w:rsid w:val="00FB1304"/>
    <w:rsid w:val="00FB14E6"/>
    <w:rsid w:val="00FB153F"/>
    <w:rsid w:val="00FB17F9"/>
    <w:rsid w:val="00FB193C"/>
    <w:rsid w:val="00FB2252"/>
    <w:rsid w:val="00FB2293"/>
    <w:rsid w:val="00FB2338"/>
    <w:rsid w:val="00FB2D0D"/>
    <w:rsid w:val="00FB3171"/>
    <w:rsid w:val="00FB336E"/>
    <w:rsid w:val="00FB3570"/>
    <w:rsid w:val="00FB38A0"/>
    <w:rsid w:val="00FB3AE6"/>
    <w:rsid w:val="00FB4158"/>
    <w:rsid w:val="00FB4A97"/>
    <w:rsid w:val="00FB4A9F"/>
    <w:rsid w:val="00FB4B86"/>
    <w:rsid w:val="00FB4BB3"/>
    <w:rsid w:val="00FB52D7"/>
    <w:rsid w:val="00FB5494"/>
    <w:rsid w:val="00FB5531"/>
    <w:rsid w:val="00FB56F2"/>
    <w:rsid w:val="00FB5B0B"/>
    <w:rsid w:val="00FB5DEC"/>
    <w:rsid w:val="00FB62AE"/>
    <w:rsid w:val="00FB65D3"/>
    <w:rsid w:val="00FB6930"/>
    <w:rsid w:val="00FB6ACD"/>
    <w:rsid w:val="00FB6DAE"/>
    <w:rsid w:val="00FB6E30"/>
    <w:rsid w:val="00FB6F42"/>
    <w:rsid w:val="00FB7311"/>
    <w:rsid w:val="00FB7577"/>
    <w:rsid w:val="00FB7BAE"/>
    <w:rsid w:val="00FB7BDB"/>
    <w:rsid w:val="00FB7C62"/>
    <w:rsid w:val="00FB7DF4"/>
    <w:rsid w:val="00FB7E5A"/>
    <w:rsid w:val="00FC00CF"/>
    <w:rsid w:val="00FC0516"/>
    <w:rsid w:val="00FC052C"/>
    <w:rsid w:val="00FC0808"/>
    <w:rsid w:val="00FC0CF0"/>
    <w:rsid w:val="00FC0CFF"/>
    <w:rsid w:val="00FC0FC5"/>
    <w:rsid w:val="00FC0FFC"/>
    <w:rsid w:val="00FC137D"/>
    <w:rsid w:val="00FC147C"/>
    <w:rsid w:val="00FC16EE"/>
    <w:rsid w:val="00FC1AFA"/>
    <w:rsid w:val="00FC1B20"/>
    <w:rsid w:val="00FC20DE"/>
    <w:rsid w:val="00FC2690"/>
    <w:rsid w:val="00FC273A"/>
    <w:rsid w:val="00FC2899"/>
    <w:rsid w:val="00FC2AE5"/>
    <w:rsid w:val="00FC2B7F"/>
    <w:rsid w:val="00FC343B"/>
    <w:rsid w:val="00FC3524"/>
    <w:rsid w:val="00FC3808"/>
    <w:rsid w:val="00FC3A0A"/>
    <w:rsid w:val="00FC3A2B"/>
    <w:rsid w:val="00FC3C80"/>
    <w:rsid w:val="00FC3F54"/>
    <w:rsid w:val="00FC3FD4"/>
    <w:rsid w:val="00FC48FE"/>
    <w:rsid w:val="00FC4F6A"/>
    <w:rsid w:val="00FC5258"/>
    <w:rsid w:val="00FC5287"/>
    <w:rsid w:val="00FC53D0"/>
    <w:rsid w:val="00FC5A36"/>
    <w:rsid w:val="00FC5F2B"/>
    <w:rsid w:val="00FC674A"/>
    <w:rsid w:val="00FC6888"/>
    <w:rsid w:val="00FC6B72"/>
    <w:rsid w:val="00FC6E75"/>
    <w:rsid w:val="00FC7091"/>
    <w:rsid w:val="00FC7119"/>
    <w:rsid w:val="00FC726E"/>
    <w:rsid w:val="00FC72CD"/>
    <w:rsid w:val="00FC7A67"/>
    <w:rsid w:val="00FC7AA3"/>
    <w:rsid w:val="00FC7CD6"/>
    <w:rsid w:val="00FC7FAE"/>
    <w:rsid w:val="00FD01E4"/>
    <w:rsid w:val="00FD03F0"/>
    <w:rsid w:val="00FD0545"/>
    <w:rsid w:val="00FD0667"/>
    <w:rsid w:val="00FD0685"/>
    <w:rsid w:val="00FD0AB5"/>
    <w:rsid w:val="00FD0D59"/>
    <w:rsid w:val="00FD0EC2"/>
    <w:rsid w:val="00FD11A1"/>
    <w:rsid w:val="00FD1237"/>
    <w:rsid w:val="00FD12E7"/>
    <w:rsid w:val="00FD1312"/>
    <w:rsid w:val="00FD196D"/>
    <w:rsid w:val="00FD1C9C"/>
    <w:rsid w:val="00FD200C"/>
    <w:rsid w:val="00FD21C9"/>
    <w:rsid w:val="00FD2908"/>
    <w:rsid w:val="00FD2AA2"/>
    <w:rsid w:val="00FD2BE9"/>
    <w:rsid w:val="00FD2D6C"/>
    <w:rsid w:val="00FD3062"/>
    <w:rsid w:val="00FD31BD"/>
    <w:rsid w:val="00FD343B"/>
    <w:rsid w:val="00FD3CF1"/>
    <w:rsid w:val="00FD443A"/>
    <w:rsid w:val="00FD467F"/>
    <w:rsid w:val="00FD4810"/>
    <w:rsid w:val="00FD4861"/>
    <w:rsid w:val="00FD4869"/>
    <w:rsid w:val="00FD5243"/>
    <w:rsid w:val="00FD552D"/>
    <w:rsid w:val="00FD5590"/>
    <w:rsid w:val="00FD56C5"/>
    <w:rsid w:val="00FD57D8"/>
    <w:rsid w:val="00FD57DA"/>
    <w:rsid w:val="00FD5918"/>
    <w:rsid w:val="00FD5954"/>
    <w:rsid w:val="00FD59E2"/>
    <w:rsid w:val="00FD5C98"/>
    <w:rsid w:val="00FD5FDB"/>
    <w:rsid w:val="00FD61A4"/>
    <w:rsid w:val="00FD62E5"/>
    <w:rsid w:val="00FD6994"/>
    <w:rsid w:val="00FD6E25"/>
    <w:rsid w:val="00FD70BE"/>
    <w:rsid w:val="00FD72F1"/>
    <w:rsid w:val="00FD756F"/>
    <w:rsid w:val="00FD793C"/>
    <w:rsid w:val="00FD7B1D"/>
    <w:rsid w:val="00FE051E"/>
    <w:rsid w:val="00FE0793"/>
    <w:rsid w:val="00FE0BAB"/>
    <w:rsid w:val="00FE186C"/>
    <w:rsid w:val="00FE19E0"/>
    <w:rsid w:val="00FE1B14"/>
    <w:rsid w:val="00FE2032"/>
    <w:rsid w:val="00FE263A"/>
    <w:rsid w:val="00FE27F9"/>
    <w:rsid w:val="00FE2CE7"/>
    <w:rsid w:val="00FE2D26"/>
    <w:rsid w:val="00FE33A4"/>
    <w:rsid w:val="00FE347D"/>
    <w:rsid w:val="00FE35B9"/>
    <w:rsid w:val="00FE367F"/>
    <w:rsid w:val="00FE3858"/>
    <w:rsid w:val="00FE386C"/>
    <w:rsid w:val="00FE3985"/>
    <w:rsid w:val="00FE39BF"/>
    <w:rsid w:val="00FE3B01"/>
    <w:rsid w:val="00FE3E58"/>
    <w:rsid w:val="00FE45B9"/>
    <w:rsid w:val="00FE4786"/>
    <w:rsid w:val="00FE4916"/>
    <w:rsid w:val="00FE491F"/>
    <w:rsid w:val="00FE4C6A"/>
    <w:rsid w:val="00FE4C90"/>
    <w:rsid w:val="00FE4D46"/>
    <w:rsid w:val="00FE4F93"/>
    <w:rsid w:val="00FE5309"/>
    <w:rsid w:val="00FE5AF0"/>
    <w:rsid w:val="00FE68DB"/>
    <w:rsid w:val="00FE6B0F"/>
    <w:rsid w:val="00FE6BD5"/>
    <w:rsid w:val="00FE6E22"/>
    <w:rsid w:val="00FE765C"/>
    <w:rsid w:val="00FE7712"/>
    <w:rsid w:val="00FE77F8"/>
    <w:rsid w:val="00FE7FAA"/>
    <w:rsid w:val="00FF00A8"/>
    <w:rsid w:val="00FF0119"/>
    <w:rsid w:val="00FF01B4"/>
    <w:rsid w:val="00FF03D9"/>
    <w:rsid w:val="00FF06C4"/>
    <w:rsid w:val="00FF0A97"/>
    <w:rsid w:val="00FF0E99"/>
    <w:rsid w:val="00FF1475"/>
    <w:rsid w:val="00FF15C4"/>
    <w:rsid w:val="00FF1926"/>
    <w:rsid w:val="00FF197C"/>
    <w:rsid w:val="00FF1AE2"/>
    <w:rsid w:val="00FF1C7D"/>
    <w:rsid w:val="00FF1D62"/>
    <w:rsid w:val="00FF1F66"/>
    <w:rsid w:val="00FF24BD"/>
    <w:rsid w:val="00FF25B1"/>
    <w:rsid w:val="00FF2875"/>
    <w:rsid w:val="00FF2B62"/>
    <w:rsid w:val="00FF2BAC"/>
    <w:rsid w:val="00FF2FDB"/>
    <w:rsid w:val="00FF368B"/>
    <w:rsid w:val="00FF3909"/>
    <w:rsid w:val="00FF3986"/>
    <w:rsid w:val="00FF3CD2"/>
    <w:rsid w:val="00FF4421"/>
    <w:rsid w:val="00FF46ED"/>
    <w:rsid w:val="00FF4FDF"/>
    <w:rsid w:val="00FF51F0"/>
    <w:rsid w:val="00FF539D"/>
    <w:rsid w:val="00FF5508"/>
    <w:rsid w:val="00FF55AE"/>
    <w:rsid w:val="00FF55B5"/>
    <w:rsid w:val="00FF5B1B"/>
    <w:rsid w:val="00FF61B6"/>
    <w:rsid w:val="00FF6227"/>
    <w:rsid w:val="00FF6715"/>
    <w:rsid w:val="00FF6921"/>
    <w:rsid w:val="00FF6B5C"/>
    <w:rsid w:val="00FF6B63"/>
    <w:rsid w:val="00FF6C3E"/>
    <w:rsid w:val="00FF6DB1"/>
    <w:rsid w:val="00FF7324"/>
    <w:rsid w:val="00FF789D"/>
    <w:rsid w:val="00FF7B68"/>
    <w:rsid w:val="00FF7C7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5577"/>
  <w15:chartTrackingRefBased/>
  <w15:docId w15:val="{06F03D4C-8626-42DB-A802-9C8DB45F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semiHidden="1" w:uiPriority="0" w:unhideWhenUsed="1" w:qFormat="1"/>
    <w:lsdException w:name="heading 1" w:semiHidden="1" w:uiPriority="0" w:unhideWhenUsed="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DE5002"/>
    <w:pPr>
      <w:autoSpaceDE w:val="0"/>
      <w:autoSpaceDN w:val="0"/>
      <w:ind w:left="720"/>
    </w:pPr>
    <w:rPr>
      <w:lang w:val="x-none" w:eastAsia="x-none"/>
    </w:rPr>
  </w:style>
  <w:style w:type="character" w:customStyle="1" w:styleId="BodyTextIndent2Char">
    <w:name w:val="Body Text Indent 2 Char"/>
    <w:link w:val="BodyTextIndent2"/>
    <w:rsid w:val="00DE5002"/>
    <w:rPr>
      <w:sz w:val="24"/>
      <w:szCs w:val="24"/>
      <w:lang w:val="x-none" w:eastAsia="x-none"/>
    </w:rPr>
  </w:style>
  <w:style w:type="paragraph" w:styleId="BodyTextIndent3">
    <w:name w:val="Body Text Indent 3"/>
    <w:basedOn w:val="Normal"/>
    <w:link w:val="BodyTextIndent3Char"/>
    <w:uiPriority w:val="99"/>
    <w:semiHidden/>
    <w:unhideWhenUsed/>
    <w:rsid w:val="00C3596D"/>
    <w:pPr>
      <w:spacing w:after="120"/>
      <w:ind w:left="360"/>
    </w:pPr>
    <w:rPr>
      <w:sz w:val="16"/>
      <w:szCs w:val="16"/>
    </w:rPr>
  </w:style>
  <w:style w:type="character" w:customStyle="1" w:styleId="BodyTextIndent3Char">
    <w:name w:val="Body Text Indent 3 Char"/>
    <w:link w:val="BodyTextIndent3"/>
    <w:uiPriority w:val="99"/>
    <w:semiHidden/>
    <w:rsid w:val="00C3596D"/>
    <w:rPr>
      <w:sz w:val="16"/>
      <w:szCs w:val="16"/>
    </w:rPr>
  </w:style>
  <w:style w:type="paragraph" w:styleId="Header">
    <w:name w:val="header"/>
    <w:basedOn w:val="Normal"/>
    <w:link w:val="HeaderChar"/>
    <w:uiPriority w:val="99"/>
    <w:unhideWhenUsed/>
    <w:rsid w:val="00C3596D"/>
    <w:pPr>
      <w:tabs>
        <w:tab w:val="center" w:pos="4680"/>
        <w:tab w:val="right" w:pos="9360"/>
      </w:tabs>
    </w:pPr>
  </w:style>
  <w:style w:type="character" w:customStyle="1" w:styleId="HeaderChar">
    <w:name w:val="Header Char"/>
    <w:link w:val="Header"/>
    <w:uiPriority w:val="99"/>
    <w:rsid w:val="00C3596D"/>
    <w:rPr>
      <w:sz w:val="24"/>
      <w:szCs w:val="24"/>
    </w:rPr>
  </w:style>
  <w:style w:type="paragraph" w:styleId="Footer">
    <w:name w:val="footer"/>
    <w:basedOn w:val="Normal"/>
    <w:link w:val="FooterChar"/>
    <w:uiPriority w:val="99"/>
    <w:unhideWhenUsed/>
    <w:rsid w:val="00C3596D"/>
    <w:pPr>
      <w:tabs>
        <w:tab w:val="center" w:pos="4680"/>
        <w:tab w:val="right" w:pos="9360"/>
      </w:tabs>
    </w:pPr>
  </w:style>
  <w:style w:type="character" w:customStyle="1" w:styleId="FooterChar">
    <w:name w:val="Footer Char"/>
    <w:link w:val="Footer"/>
    <w:uiPriority w:val="99"/>
    <w:rsid w:val="00C3596D"/>
    <w:rPr>
      <w:sz w:val="24"/>
      <w:szCs w:val="24"/>
    </w:rPr>
  </w:style>
  <w:style w:type="paragraph" w:styleId="BalloonText">
    <w:name w:val="Balloon Text"/>
    <w:basedOn w:val="Normal"/>
    <w:link w:val="BalloonTextChar"/>
    <w:uiPriority w:val="99"/>
    <w:semiHidden/>
    <w:unhideWhenUsed/>
    <w:rsid w:val="008A6E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EC0"/>
    <w:rPr>
      <w:rFonts w:ascii="Segoe UI" w:hAnsi="Segoe UI" w:cs="Segoe UI"/>
      <w:sz w:val="18"/>
      <w:szCs w:val="18"/>
    </w:rPr>
  </w:style>
  <w:style w:type="character" w:styleId="CommentReference">
    <w:name w:val="annotation reference"/>
    <w:basedOn w:val="DefaultParagraphFont"/>
    <w:uiPriority w:val="99"/>
    <w:semiHidden/>
    <w:unhideWhenUsed/>
    <w:rsid w:val="00F96AA8"/>
    <w:rPr>
      <w:sz w:val="16"/>
      <w:szCs w:val="16"/>
    </w:rPr>
  </w:style>
  <w:style w:type="paragraph" w:styleId="CommentText">
    <w:name w:val="annotation text"/>
    <w:basedOn w:val="Normal"/>
    <w:link w:val="CommentTextChar"/>
    <w:uiPriority w:val="99"/>
    <w:unhideWhenUsed/>
    <w:rsid w:val="00F96AA8"/>
    <w:rPr>
      <w:sz w:val="20"/>
      <w:szCs w:val="20"/>
    </w:rPr>
  </w:style>
  <w:style w:type="character" w:customStyle="1" w:styleId="CommentTextChar">
    <w:name w:val="Comment Text Char"/>
    <w:basedOn w:val="DefaultParagraphFont"/>
    <w:link w:val="CommentText"/>
    <w:uiPriority w:val="99"/>
    <w:rsid w:val="00F96AA8"/>
  </w:style>
  <w:style w:type="paragraph" w:styleId="CommentSubject">
    <w:name w:val="annotation subject"/>
    <w:basedOn w:val="CommentText"/>
    <w:next w:val="CommentText"/>
    <w:link w:val="CommentSubjectChar"/>
    <w:uiPriority w:val="99"/>
    <w:semiHidden/>
    <w:unhideWhenUsed/>
    <w:rsid w:val="00F96AA8"/>
    <w:rPr>
      <w:b/>
      <w:bCs/>
    </w:rPr>
  </w:style>
  <w:style w:type="character" w:customStyle="1" w:styleId="CommentSubjectChar">
    <w:name w:val="Comment Subject Char"/>
    <w:basedOn w:val="CommentTextChar"/>
    <w:link w:val="CommentSubject"/>
    <w:uiPriority w:val="99"/>
    <w:semiHidden/>
    <w:rsid w:val="00F96AA8"/>
    <w:rPr>
      <w:b/>
      <w:bCs/>
    </w:rPr>
  </w:style>
  <w:style w:type="paragraph" w:styleId="Revision">
    <w:name w:val="Revision"/>
    <w:hidden/>
    <w:uiPriority w:val="99"/>
    <w:unhideWhenUsed/>
    <w:rsid w:val="0039773E"/>
    <w:rPr>
      <w:sz w:val="24"/>
      <w:szCs w:val="24"/>
    </w:rPr>
  </w:style>
  <w:style w:type="paragraph" w:customStyle="1" w:styleId="Default">
    <w:name w:val="Default"/>
    <w:rsid w:val="00452E2A"/>
    <w:pPr>
      <w:autoSpaceDE w:val="0"/>
      <w:autoSpaceDN w:val="0"/>
      <w:adjustRightInd w:val="0"/>
    </w:pPr>
    <w:rPr>
      <w:color w:val="000000"/>
      <w:sz w:val="24"/>
      <w:szCs w:val="24"/>
    </w:rPr>
  </w:style>
  <w:style w:type="paragraph" w:styleId="ListParagraph">
    <w:name w:val="List Paragraph"/>
    <w:basedOn w:val="Normal"/>
    <w:uiPriority w:val="34"/>
    <w:unhideWhenUsed/>
    <w:qFormat/>
    <w:rsid w:val="00BF5786"/>
    <w:pPr>
      <w:ind w:left="720"/>
      <w:contextualSpacing/>
    </w:pPr>
  </w:style>
  <w:style w:type="character" w:styleId="Hyperlink">
    <w:name w:val="Hyperlink"/>
    <w:basedOn w:val="DefaultParagraphFont"/>
    <w:uiPriority w:val="99"/>
    <w:unhideWhenUsed/>
    <w:rsid w:val="00E94A6E"/>
    <w:rPr>
      <w:color w:val="0563C1" w:themeColor="hyperlink"/>
      <w:u w:val="single"/>
    </w:rPr>
  </w:style>
  <w:style w:type="character" w:styleId="UnresolvedMention">
    <w:name w:val="Unresolved Mention"/>
    <w:basedOn w:val="DefaultParagraphFont"/>
    <w:uiPriority w:val="99"/>
    <w:semiHidden/>
    <w:unhideWhenUsed/>
    <w:rsid w:val="00E94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25977">
      <w:bodyDiv w:val="1"/>
      <w:marLeft w:val="0"/>
      <w:marRight w:val="0"/>
      <w:marTop w:val="0"/>
      <w:marBottom w:val="0"/>
      <w:divBdr>
        <w:top w:val="none" w:sz="0" w:space="0" w:color="auto"/>
        <w:left w:val="none" w:sz="0" w:space="0" w:color="auto"/>
        <w:bottom w:val="none" w:sz="0" w:space="0" w:color="auto"/>
        <w:right w:val="none" w:sz="0" w:space="0" w:color="auto"/>
      </w:divBdr>
    </w:div>
    <w:div w:id="1272393349">
      <w:bodyDiv w:val="1"/>
      <w:marLeft w:val="0"/>
      <w:marRight w:val="0"/>
      <w:marTop w:val="0"/>
      <w:marBottom w:val="0"/>
      <w:divBdr>
        <w:top w:val="none" w:sz="0" w:space="0" w:color="auto"/>
        <w:left w:val="none" w:sz="0" w:space="0" w:color="auto"/>
        <w:bottom w:val="none" w:sz="0" w:space="0" w:color="auto"/>
        <w:right w:val="none" w:sz="0" w:space="0" w:color="auto"/>
      </w:divBdr>
    </w:div>
    <w:div w:id="1602101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BE4BD51A432B439DB35C340245FA0D" ma:contentTypeVersion="10" ma:contentTypeDescription="Create a new document." ma:contentTypeScope="" ma:versionID="7cc28521b64b35ccf5f906b85cdf2c70">
  <xsd:schema xmlns:xsd="http://www.w3.org/2001/XMLSchema" xmlns:xs="http://www.w3.org/2001/XMLSchema" xmlns:p="http://schemas.microsoft.com/office/2006/metadata/properties" xmlns:ns3="55d161e3-55b9-47eb-9225-bffab72b733f" targetNamespace="http://schemas.microsoft.com/office/2006/metadata/properties" ma:root="true" ma:fieldsID="2fa20162c13b54c151b431a738570472" ns3:_="">
    <xsd:import namespace="55d161e3-55b9-47eb-9225-bffab72b73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161e3-55b9-47eb-9225-bffab72b7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498F2-0A48-448D-8A18-4956D70C69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B15606-3AC8-4F1E-A74A-806564EE75BB}">
  <ds:schemaRefs>
    <ds:schemaRef ds:uri="http://schemas.microsoft.com/sharepoint/v3/contenttype/forms"/>
  </ds:schemaRefs>
</ds:datastoreItem>
</file>

<file path=customXml/itemProps3.xml><?xml version="1.0" encoding="utf-8"?>
<ds:datastoreItem xmlns:ds="http://schemas.openxmlformats.org/officeDocument/2006/customXml" ds:itemID="{BB78A83A-A839-4BF7-B00E-D3CC214C7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161e3-55b9-47eb-9225-bffab72b73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01704A-05C7-42DB-A216-939B20109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2542</Words>
  <Characters>14494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Hill</dc:creator>
  <cp:keywords/>
  <dc:description/>
  <cp:lastModifiedBy>Cynthia Hill</cp:lastModifiedBy>
  <cp:revision>2</cp:revision>
  <cp:lastPrinted>2026-02-05T19:26:00Z</cp:lastPrinted>
  <dcterms:created xsi:type="dcterms:W3CDTF">2026-06-05T01:15:00Z</dcterms:created>
  <dcterms:modified xsi:type="dcterms:W3CDTF">2026-06-05T01:15:00Z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0x010100BDBE4BD51A432B439DB35C340245FA0D</vt:lpwstr>
  </property>
  <property fmtid="{D5CDD505-2E9C-101B-9397-08002B2CF9AE}" pid="3" name="MSIP_Label_cce6c6c3-7989-4dfe-877e-1e5d29353dd0_Enabled">
    <vt:lpwstr>true</vt:lpwstr>
  </property>
  <property fmtid="{D5CDD505-2E9C-101B-9397-08002B2CF9AE}" pid="4" name="MSIP_Label_cce6c6c3-7989-4dfe-877e-1e5d29353dd0_SetDate">
    <vt:lpwstr>2025-08-20T04:18:33Z</vt:lpwstr>
  </property>
  <property fmtid="{D5CDD505-2E9C-101B-9397-08002B2CF9AE}" pid="5" name="MSIP_Label_cce6c6c3-7989-4dfe-877e-1e5d29353dd0_Method">
    <vt:lpwstr>Standard</vt:lpwstr>
  </property>
  <property fmtid="{D5CDD505-2E9C-101B-9397-08002B2CF9AE}" pid="6" name="MSIP_Label_cce6c6c3-7989-4dfe-877e-1e5d29353dd0_Name">
    <vt:lpwstr>Company Internal Use</vt:lpwstr>
  </property>
  <property fmtid="{D5CDD505-2E9C-101B-9397-08002B2CF9AE}" pid="7" name="MSIP_Label_cce6c6c3-7989-4dfe-877e-1e5d29353dd0_SiteId">
    <vt:lpwstr>1ccc79e9-1dda-45b4-8335-a298cbe52241</vt:lpwstr>
  </property>
  <property fmtid="{D5CDD505-2E9C-101B-9397-08002B2CF9AE}" pid="8" name="MSIP_Label_cce6c6c3-7989-4dfe-877e-1e5d29353dd0_ActionId">
    <vt:lpwstr>1b7240d5-7735-42d1-a104-bb9e31335163</vt:lpwstr>
  </property>
  <property fmtid="{D5CDD505-2E9C-101B-9397-08002B2CF9AE}" pid="9" name="MSIP_Label_cce6c6c3-7989-4dfe-877e-1e5d29353dd0_ContentBits">
    <vt:lpwstr>0</vt:lpwstr>
  </property>
  <property fmtid="{D5CDD505-2E9C-101B-9397-08002B2CF9AE}" pid="10" name="MSIP_Label_cce6c6c3-7989-4dfe-877e-1e5d29353dd0_Tag">
    <vt:lpwstr>10, 3, 0, 1</vt:lpwstr>
  </property>
</Properties>
</file>